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606D9" w14:textId="33D20B37" w:rsidR="0038680D" w:rsidRPr="00F21198" w:rsidRDefault="00FA0599" w:rsidP="00FC4B25">
      <w:pPr>
        <w:jc w:val="center"/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b/>
          <w:lang w:val="pt-BR"/>
        </w:rPr>
        <w:t>EDITAL VR/DER Nº 002/2026</w:t>
      </w:r>
      <w:r w:rsidRPr="00F21198">
        <w:rPr>
          <w:rFonts w:ascii="Arial" w:hAnsi="Arial" w:cs="Arial"/>
          <w:b/>
          <w:lang w:val="pt-BR"/>
        </w:rPr>
        <w:br/>
      </w:r>
      <w:r w:rsidR="00D771B7">
        <w:rPr>
          <w:rFonts w:ascii="Arial" w:hAnsi="Arial" w:cs="Arial"/>
          <w:bCs/>
          <w:sz w:val="16"/>
          <w:szCs w:val="16"/>
          <w:lang w:val="pt-BR"/>
        </w:rPr>
        <w:t>(</w:t>
      </w:r>
      <w:r w:rsidRPr="00D771B7">
        <w:rPr>
          <w:rFonts w:ascii="Arial" w:hAnsi="Arial" w:cs="Arial"/>
          <w:bCs/>
          <w:i/>
          <w:iCs/>
          <w:sz w:val="16"/>
          <w:szCs w:val="16"/>
          <w:lang w:val="pt-BR"/>
        </w:rPr>
        <w:t>VERSÃO EM LINGUAGEM SIMPLES</w:t>
      </w:r>
      <w:r w:rsidR="00D771B7">
        <w:rPr>
          <w:rFonts w:ascii="Arial" w:hAnsi="Arial" w:cs="Arial"/>
          <w:bCs/>
          <w:sz w:val="16"/>
          <w:szCs w:val="16"/>
          <w:lang w:val="pt-BR"/>
        </w:rPr>
        <w:t>)</w:t>
      </w:r>
    </w:p>
    <w:p w14:paraId="76F1616F" w14:textId="77777777" w:rsidR="0038680D" w:rsidRPr="00FC4B25" w:rsidRDefault="00FA0599" w:rsidP="00D771B7">
      <w:pPr>
        <w:jc w:val="center"/>
        <w:rPr>
          <w:rFonts w:ascii="Arial" w:hAnsi="Arial" w:cs="Arial"/>
          <w:b/>
          <w:bCs/>
          <w:lang w:val="pt-BR"/>
        </w:rPr>
      </w:pPr>
      <w:r w:rsidRPr="00FC4B25">
        <w:rPr>
          <w:rFonts w:ascii="Arial" w:hAnsi="Arial" w:cs="Arial"/>
          <w:b/>
          <w:bCs/>
          <w:i/>
          <w:lang w:val="pt-BR"/>
        </w:rPr>
        <w:t>Seleção de servidoras e servidores para composição da Comissão de Ética no Uso de Animais – CEUA/</w:t>
      </w:r>
      <w:proofErr w:type="spellStart"/>
      <w:r w:rsidRPr="00FC4B25">
        <w:rPr>
          <w:rFonts w:ascii="Arial" w:hAnsi="Arial" w:cs="Arial"/>
          <w:b/>
          <w:bCs/>
          <w:i/>
          <w:lang w:val="pt-BR"/>
        </w:rPr>
        <w:t>IFSul</w:t>
      </w:r>
      <w:proofErr w:type="spellEnd"/>
    </w:p>
    <w:p w14:paraId="2533DEC7" w14:textId="77777777" w:rsidR="0038680D" w:rsidRPr="00F21198" w:rsidRDefault="00FA0599" w:rsidP="00D771B7">
      <w:pPr>
        <w:jc w:val="both"/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O Instituto Federal Sul-rio-grandense (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), por meio da Vice</w:t>
      </w:r>
      <w:r w:rsidRPr="00F21198">
        <w:rPr>
          <w:rFonts w:ascii="Cambria Math" w:hAnsi="Cambria Math" w:cs="Cambria Math"/>
          <w:lang w:val="pt-BR"/>
        </w:rPr>
        <w:t>‑</w:t>
      </w:r>
      <w:r w:rsidRPr="00F21198">
        <w:rPr>
          <w:rFonts w:ascii="Arial" w:hAnsi="Arial" w:cs="Arial"/>
          <w:lang w:val="pt-BR"/>
        </w:rPr>
        <w:t xml:space="preserve">Reitoria, Diretoria Executiva da Reitoria, </w:t>
      </w:r>
      <w:proofErr w:type="spellStart"/>
      <w:r w:rsidRPr="00F21198">
        <w:rPr>
          <w:rFonts w:ascii="Arial" w:hAnsi="Arial" w:cs="Arial"/>
          <w:lang w:val="pt-BR"/>
        </w:rPr>
        <w:t>Pró</w:t>
      </w:r>
      <w:r w:rsidRPr="00F21198">
        <w:rPr>
          <w:rFonts w:ascii="Cambria Math" w:hAnsi="Cambria Math" w:cs="Cambria Math"/>
          <w:lang w:val="pt-BR"/>
        </w:rPr>
        <w:t>‑</w:t>
      </w:r>
      <w:r w:rsidRPr="00F21198">
        <w:rPr>
          <w:rFonts w:ascii="Arial" w:hAnsi="Arial" w:cs="Arial"/>
          <w:lang w:val="pt-BR"/>
        </w:rPr>
        <w:t>Reitoria</w:t>
      </w:r>
      <w:proofErr w:type="spellEnd"/>
      <w:r w:rsidRPr="00F21198">
        <w:rPr>
          <w:rFonts w:ascii="Arial" w:hAnsi="Arial" w:cs="Arial"/>
          <w:lang w:val="pt-BR"/>
        </w:rPr>
        <w:t xml:space="preserve"> de Ensino, </w:t>
      </w:r>
      <w:proofErr w:type="spellStart"/>
      <w:r w:rsidRPr="00F21198">
        <w:rPr>
          <w:rFonts w:ascii="Arial" w:hAnsi="Arial" w:cs="Arial"/>
          <w:lang w:val="pt-BR"/>
        </w:rPr>
        <w:t>Pró</w:t>
      </w:r>
      <w:r w:rsidRPr="00F21198">
        <w:rPr>
          <w:rFonts w:ascii="Cambria Math" w:hAnsi="Cambria Math" w:cs="Cambria Math"/>
          <w:lang w:val="pt-BR"/>
        </w:rPr>
        <w:t>‑</w:t>
      </w:r>
      <w:r w:rsidRPr="00F21198">
        <w:rPr>
          <w:rFonts w:ascii="Arial" w:hAnsi="Arial" w:cs="Arial"/>
          <w:lang w:val="pt-BR"/>
        </w:rPr>
        <w:t>Reitoria</w:t>
      </w:r>
      <w:proofErr w:type="spellEnd"/>
      <w:r w:rsidRPr="00F21198">
        <w:rPr>
          <w:rFonts w:ascii="Arial" w:hAnsi="Arial" w:cs="Arial"/>
          <w:lang w:val="pt-BR"/>
        </w:rPr>
        <w:t xml:space="preserve"> de Extensão e </w:t>
      </w:r>
      <w:proofErr w:type="spellStart"/>
      <w:r w:rsidRPr="00F21198">
        <w:rPr>
          <w:rFonts w:ascii="Arial" w:hAnsi="Arial" w:cs="Arial"/>
          <w:lang w:val="pt-BR"/>
        </w:rPr>
        <w:t>Pró</w:t>
      </w:r>
      <w:r w:rsidRPr="00F21198">
        <w:rPr>
          <w:rFonts w:ascii="Cambria Math" w:hAnsi="Cambria Math" w:cs="Cambria Math"/>
          <w:lang w:val="pt-BR"/>
        </w:rPr>
        <w:t>‑</w:t>
      </w:r>
      <w:r w:rsidRPr="00F21198">
        <w:rPr>
          <w:rFonts w:ascii="Arial" w:hAnsi="Arial" w:cs="Arial"/>
          <w:lang w:val="pt-BR"/>
        </w:rPr>
        <w:t>Reitoria</w:t>
      </w:r>
      <w:proofErr w:type="spellEnd"/>
      <w:r w:rsidRPr="00F21198">
        <w:rPr>
          <w:rFonts w:ascii="Arial" w:hAnsi="Arial" w:cs="Arial"/>
          <w:lang w:val="pt-BR"/>
        </w:rPr>
        <w:t xml:space="preserve"> de Pesquisa, Inovação e Pós</w:t>
      </w:r>
      <w:r w:rsidRPr="00F21198">
        <w:rPr>
          <w:rFonts w:ascii="Cambria Math" w:hAnsi="Cambria Math" w:cs="Cambria Math"/>
          <w:lang w:val="pt-BR"/>
        </w:rPr>
        <w:t>‑</w:t>
      </w:r>
      <w:r w:rsidRPr="00F21198">
        <w:rPr>
          <w:rFonts w:ascii="Arial" w:hAnsi="Arial" w:cs="Arial"/>
          <w:lang w:val="pt-BR"/>
        </w:rPr>
        <w:t>Graduação, torna pública a seleção de servidoras e servidores para composição da Comissão de Ética no Uso de Animais (CEU</w:t>
      </w:r>
      <w:r w:rsidRPr="00F21198">
        <w:rPr>
          <w:rFonts w:ascii="Arial" w:hAnsi="Arial" w:cs="Arial"/>
          <w:lang w:val="pt-BR"/>
        </w:rPr>
        <w:t>A/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), conforme a Lei nº 11.794/2008, a Resolução CONSUP/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 xml:space="preserve"> nº 082/2018 e demais normas vigentes.</w:t>
      </w:r>
    </w:p>
    <w:p w14:paraId="51F65115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1. QUAL É O OBJETIVO DESTE EDITAL?</w:t>
      </w:r>
    </w:p>
    <w:p w14:paraId="2ED6039D" w14:textId="77777777" w:rsidR="007F4544" w:rsidRDefault="00FA0599" w:rsidP="00D771B7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Este edital tem como objetivo selecionar servidoras e servidores para atuar na Comissão de Ética no Uso de Animais do</w:t>
      </w:r>
      <w:r w:rsidRPr="00F21198">
        <w:rPr>
          <w:rFonts w:ascii="Arial" w:hAnsi="Arial" w:cs="Arial"/>
          <w:lang w:val="pt-BR"/>
        </w:rPr>
        <w:t xml:space="preserve"> 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 xml:space="preserve"> (CEUA/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).</w:t>
      </w:r>
      <w:r w:rsidRPr="00F21198">
        <w:rPr>
          <w:rFonts w:ascii="Arial" w:hAnsi="Arial" w:cs="Arial"/>
          <w:lang w:val="pt-BR"/>
        </w:rPr>
        <w:br/>
      </w:r>
    </w:p>
    <w:p w14:paraId="719175D5" w14:textId="66D9065D" w:rsidR="0038680D" w:rsidRPr="00F21198" w:rsidRDefault="00FA0599" w:rsidP="00D771B7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A CEUA é responsável por analisar, orientar, acompanhar e deliberar sobre atividades de ensino, pesquisa, extensão e treinamento que envolvam o uso de animais no âmbito institucional, observando a legislação vigente e os princípios de</w:t>
      </w:r>
      <w:r w:rsidRPr="00F21198">
        <w:rPr>
          <w:rFonts w:ascii="Arial" w:hAnsi="Arial" w:cs="Arial"/>
          <w:lang w:val="pt-BR"/>
        </w:rPr>
        <w:t xml:space="preserve"> ética e bem-estar animal.</w:t>
      </w:r>
    </w:p>
    <w:p w14:paraId="74625919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2. QUANTAS VAGAS EXISTEM?</w:t>
      </w:r>
    </w:p>
    <w:p w14:paraId="20065DEB" w14:textId="77777777" w:rsidR="007F4544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Serão disponibilizadas 6 vagas para composição da CEUA/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.</w:t>
      </w:r>
      <w:r w:rsidRPr="00F21198">
        <w:rPr>
          <w:rFonts w:ascii="Arial" w:hAnsi="Arial" w:cs="Arial"/>
          <w:lang w:val="pt-BR"/>
        </w:rPr>
        <w:br/>
      </w:r>
    </w:p>
    <w:p w14:paraId="53AE755B" w14:textId="77777777" w:rsidR="007F4544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As vagas poderão ser ocupadas como membro titular ou membro suplente.</w:t>
      </w:r>
      <w:r w:rsidRPr="00F21198">
        <w:rPr>
          <w:rFonts w:ascii="Arial" w:hAnsi="Arial" w:cs="Arial"/>
          <w:lang w:val="pt-BR"/>
        </w:rPr>
        <w:br/>
      </w:r>
    </w:p>
    <w:p w14:paraId="7C01037F" w14:textId="2F4DB892" w:rsidR="0038680D" w:rsidRPr="00F21198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 xml:space="preserve">A definição final da composição da comissão seguirá o Regulamento da CEUA e as necessidades institucionais do 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.</w:t>
      </w:r>
    </w:p>
    <w:p w14:paraId="4DF0233C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3. QUEM PODE PARTICIPAR?</w:t>
      </w:r>
    </w:p>
    <w:p w14:paraId="108497A1" w14:textId="77777777" w:rsidR="0038680D" w:rsidRPr="00F21198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 xml:space="preserve">Podem participar desta seleção servidoras e servidores do quadro permanente do 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 xml:space="preserve"> que atendam aos requisitos de</w:t>
      </w:r>
      <w:r w:rsidRPr="00F21198">
        <w:rPr>
          <w:rFonts w:ascii="Arial" w:hAnsi="Arial" w:cs="Arial"/>
          <w:lang w:val="pt-BR"/>
        </w:rPr>
        <w:t>ste edital.</w:t>
      </w:r>
    </w:p>
    <w:p w14:paraId="49B9C55E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3.1 Requisitos para participação</w:t>
      </w:r>
    </w:p>
    <w:p w14:paraId="76D584BB" w14:textId="77777777" w:rsidR="0038680D" w:rsidRPr="00F21198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 xml:space="preserve">• Ser docente ou técnico-administrativo em educação do quadro permanente do 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;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>• Atuar ou possuir experiência em áreas relacionadas ao uso ético de animais, como medicina veterinária, biologia, docência, pe</w:t>
      </w:r>
      <w:r w:rsidRPr="00F21198">
        <w:rPr>
          <w:rFonts w:ascii="Arial" w:hAnsi="Arial" w:cs="Arial"/>
          <w:lang w:val="pt-BR"/>
        </w:rPr>
        <w:t>squisa ou bem-estar animal;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 xml:space="preserve">• No caso de representante de sociedade protetora de animais, a entidade deve estar </w:t>
      </w:r>
      <w:r w:rsidRPr="00F21198">
        <w:rPr>
          <w:rFonts w:ascii="Arial" w:hAnsi="Arial" w:cs="Arial"/>
          <w:lang w:val="pt-BR"/>
        </w:rPr>
        <w:lastRenderedPageBreak/>
        <w:t>legalmente constituída e em funcionamento no país;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>• Possuir competência técnica e experiência profissional compatíveis com as atividades da C</w:t>
      </w:r>
      <w:r w:rsidRPr="00F21198">
        <w:rPr>
          <w:rFonts w:ascii="Arial" w:hAnsi="Arial" w:cs="Arial"/>
          <w:lang w:val="pt-BR"/>
        </w:rPr>
        <w:t>omissão de Ética no Uso de Animais (CEUA);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>• Ter currículo Lattes atualizado até a data final das inscrições prevista neste edital.</w:t>
      </w:r>
    </w:p>
    <w:p w14:paraId="7851F51D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4. COMO FAZER A INSCRIÇÃO?</w:t>
      </w:r>
    </w:p>
    <w:p w14:paraId="7B354B0C" w14:textId="77777777" w:rsidR="0038680D" w:rsidRPr="00F21198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As inscrições deverão ser realizadas dentro do prazo previsto no cronograma do edital.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>A inscri</w:t>
      </w:r>
      <w:r w:rsidRPr="00F21198">
        <w:rPr>
          <w:rFonts w:ascii="Arial" w:hAnsi="Arial" w:cs="Arial"/>
          <w:lang w:val="pt-BR"/>
        </w:rPr>
        <w:t>ção deve ser enviada para o e-mail: ceua_edital@ifsul.edu.br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>A candidata ou o candidato deverá encaminhar o formulário de inscrição preenchido, a documentação comprobatória exigida e todos os documentos reunidos em um único arquivo PDF.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>Inscrições fora d</w:t>
      </w:r>
      <w:r w:rsidRPr="00F21198">
        <w:rPr>
          <w:rFonts w:ascii="Arial" w:hAnsi="Arial" w:cs="Arial"/>
          <w:lang w:val="pt-BR"/>
        </w:rPr>
        <w:t>o prazo ou enviadas por outro meio não serão aceitas.</w:t>
      </w:r>
    </w:p>
    <w:p w14:paraId="468D12C1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5. COMO SERÁ A SELEÇÃO?</w:t>
      </w:r>
    </w:p>
    <w:p w14:paraId="7DB79A8A" w14:textId="77777777" w:rsidR="007F4544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A classificação das candidaturas será realizada conforme os critérios de pontuação previstos no Anexo III.</w:t>
      </w:r>
      <w:r w:rsidRPr="00F21198">
        <w:rPr>
          <w:rFonts w:ascii="Arial" w:hAnsi="Arial" w:cs="Arial"/>
          <w:lang w:val="pt-BR"/>
        </w:rPr>
        <w:br/>
      </w:r>
    </w:p>
    <w:p w14:paraId="60074801" w14:textId="77777777" w:rsidR="007F4544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A nota final será calculada pela soma das pontuações obtidas.</w:t>
      </w:r>
      <w:r w:rsidRPr="00F21198">
        <w:rPr>
          <w:rFonts w:ascii="Arial" w:hAnsi="Arial" w:cs="Arial"/>
          <w:lang w:val="pt-BR"/>
        </w:rPr>
        <w:br/>
      </w:r>
    </w:p>
    <w:p w14:paraId="2D1558A5" w14:textId="6355721A" w:rsidR="0038680D" w:rsidRPr="00F21198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Em caso</w:t>
      </w:r>
      <w:r w:rsidRPr="00F21198">
        <w:rPr>
          <w:rFonts w:ascii="Arial" w:hAnsi="Arial" w:cs="Arial"/>
          <w:lang w:val="pt-BR"/>
        </w:rPr>
        <w:t xml:space="preserve"> de empate, serão utilizados os seguintes critérios:</w:t>
      </w:r>
      <w:r w:rsidRPr="00F21198">
        <w:rPr>
          <w:rFonts w:ascii="Arial" w:hAnsi="Arial" w:cs="Arial"/>
          <w:lang w:val="pt-BR"/>
        </w:rPr>
        <w:br/>
        <w:t>1. maior pontuação em atuação anterior na CEUA;</w:t>
      </w:r>
      <w:r w:rsidRPr="00F21198">
        <w:rPr>
          <w:rFonts w:ascii="Arial" w:hAnsi="Arial" w:cs="Arial"/>
          <w:lang w:val="pt-BR"/>
        </w:rPr>
        <w:br/>
        <w:t>2. maior idade.</w:t>
      </w:r>
    </w:p>
    <w:p w14:paraId="26F68650" w14:textId="77777777" w:rsidR="0038680D" w:rsidRPr="00F21198" w:rsidRDefault="00FA0599" w:rsidP="00FC4B25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6. COMO SABER O RESULTADO?</w:t>
      </w:r>
    </w:p>
    <w:p w14:paraId="22A5AADB" w14:textId="77777777" w:rsidR="00FC4B25" w:rsidRDefault="00FA0599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 xml:space="preserve">O resultado preliminar e o resultado final serão divulgados no site oficial do </w:t>
      </w:r>
      <w:proofErr w:type="spellStart"/>
      <w:r w:rsidRPr="00F21198">
        <w:rPr>
          <w:rFonts w:ascii="Arial" w:hAnsi="Arial" w:cs="Arial"/>
          <w:lang w:val="pt-BR"/>
        </w:rPr>
        <w:t>IFSul</w:t>
      </w:r>
      <w:proofErr w:type="spellEnd"/>
      <w:r w:rsidRPr="00F21198">
        <w:rPr>
          <w:rFonts w:ascii="Arial" w:hAnsi="Arial" w:cs="Arial"/>
          <w:lang w:val="pt-BR"/>
        </w:rPr>
        <w:t>, conforme o cronograma do e</w:t>
      </w:r>
      <w:r w:rsidRPr="00F21198">
        <w:rPr>
          <w:rFonts w:ascii="Arial" w:hAnsi="Arial" w:cs="Arial"/>
          <w:lang w:val="pt-BR"/>
        </w:rPr>
        <w:t>dital.</w:t>
      </w:r>
    </w:p>
    <w:p w14:paraId="5A8B72C5" w14:textId="7B61169B" w:rsidR="0038680D" w:rsidRPr="00F21198" w:rsidRDefault="00FC4B25">
      <w:pPr>
        <w:rPr>
          <w:rFonts w:ascii="Arial" w:hAnsi="Arial" w:cs="Arial"/>
          <w:lang w:val="pt-BR"/>
        </w:rPr>
      </w:pPr>
      <w:r>
        <w:rPr>
          <w:lang w:val="pt-BR"/>
        </w:rPr>
        <w:t xml:space="preserve">Link: </w:t>
      </w:r>
      <w:r w:rsidRPr="00FC4B25">
        <w:rPr>
          <w:rFonts w:ascii="Arial" w:hAnsi="Arial" w:cs="Arial"/>
          <w:lang w:val="pt-BR"/>
        </w:rPr>
        <w:t>https://editais.ifsul.edu.br/index.php?c=lista&amp;id=2672</w:t>
      </w:r>
    </w:p>
    <w:p w14:paraId="32BEC2E3" w14:textId="77777777" w:rsidR="0038680D" w:rsidRPr="00F21198" w:rsidRDefault="00FA0599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t>7. COMO APRESENTAR RECURSO?</w:t>
      </w:r>
    </w:p>
    <w:p w14:paraId="4D2BAA16" w14:textId="77777777" w:rsidR="007F4544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A candidata ou o candidato poderá apresentar recurso contra o resultado preliminar dentro do prazo previsto no cronograma.</w:t>
      </w:r>
      <w:r w:rsidRPr="00F21198">
        <w:rPr>
          <w:rFonts w:ascii="Arial" w:hAnsi="Arial" w:cs="Arial"/>
          <w:lang w:val="pt-BR"/>
        </w:rPr>
        <w:br/>
      </w:r>
    </w:p>
    <w:p w14:paraId="5B4757B4" w14:textId="5A10AF8D" w:rsidR="0038680D" w:rsidRPr="00F21198" w:rsidRDefault="00FA0599" w:rsidP="00FC4B25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 xml:space="preserve">O recurso deverá utilizar o </w:t>
      </w:r>
      <w:r w:rsidRPr="00F21198">
        <w:rPr>
          <w:rFonts w:ascii="Arial" w:hAnsi="Arial" w:cs="Arial"/>
          <w:lang w:val="pt-BR"/>
        </w:rPr>
        <w:t>formulário padrão do Anexo IV e ser enviado para</w:t>
      </w:r>
      <w:r w:rsidR="00FC4B25">
        <w:rPr>
          <w:rFonts w:ascii="Arial" w:hAnsi="Arial" w:cs="Arial"/>
          <w:lang w:val="pt-BR"/>
        </w:rPr>
        <w:t xml:space="preserve">: </w:t>
      </w:r>
      <w:r w:rsidRPr="00F21198">
        <w:rPr>
          <w:rFonts w:ascii="Arial" w:hAnsi="Arial" w:cs="Arial"/>
          <w:lang w:val="pt-BR"/>
        </w:rPr>
        <w:t>ceua_edital@ifsul.edu.br.</w:t>
      </w:r>
    </w:p>
    <w:p w14:paraId="5AFC7B0B" w14:textId="77777777" w:rsidR="0038680D" w:rsidRPr="00F21198" w:rsidRDefault="00FA0599">
      <w:pPr>
        <w:pStyle w:val="Ttulo1"/>
        <w:rPr>
          <w:rFonts w:ascii="Arial" w:hAnsi="Arial" w:cs="Arial"/>
          <w:color w:val="auto"/>
          <w:sz w:val="22"/>
          <w:szCs w:val="22"/>
          <w:lang w:val="pt-BR"/>
        </w:rPr>
      </w:pPr>
      <w:r w:rsidRPr="00F21198">
        <w:rPr>
          <w:rFonts w:ascii="Arial" w:hAnsi="Arial" w:cs="Arial"/>
          <w:color w:val="auto"/>
          <w:sz w:val="22"/>
          <w:szCs w:val="22"/>
          <w:lang w:val="pt-BR"/>
        </w:rPr>
        <w:lastRenderedPageBreak/>
        <w:t>8. INFORMAÇÕES IMPORTANTES</w:t>
      </w:r>
    </w:p>
    <w:p w14:paraId="31766381" w14:textId="37A85FE9" w:rsidR="0038680D" w:rsidRDefault="00FA0599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É responsabilidade de cada candidata e candidato acompanhar todas as publicações relacionadas a este edital.</w:t>
      </w:r>
      <w:r w:rsidRPr="00F21198">
        <w:rPr>
          <w:rFonts w:ascii="Arial" w:hAnsi="Arial" w:cs="Arial"/>
          <w:lang w:val="pt-BR"/>
        </w:rPr>
        <w:br/>
      </w:r>
      <w:r w:rsidRPr="00F21198">
        <w:rPr>
          <w:rFonts w:ascii="Arial" w:hAnsi="Arial" w:cs="Arial"/>
          <w:lang w:val="pt-BR"/>
        </w:rPr>
        <w:br/>
        <w:t xml:space="preserve">O edital poderá ser alterado, suspenso ou </w:t>
      </w:r>
      <w:r w:rsidRPr="00F21198">
        <w:rPr>
          <w:rFonts w:ascii="Arial" w:hAnsi="Arial" w:cs="Arial"/>
          <w:lang w:val="pt-BR"/>
        </w:rPr>
        <w:t>cancelado por interesse público ou necessidade institucional.</w:t>
      </w:r>
    </w:p>
    <w:p w14:paraId="42D8C4E1" w14:textId="77777777" w:rsidR="007F4544" w:rsidRDefault="007F4544" w:rsidP="007F4544">
      <w:pPr>
        <w:rPr>
          <w:rFonts w:ascii="Arial" w:hAnsi="Arial" w:cs="Arial"/>
          <w:lang w:val="pt-BR"/>
        </w:rPr>
      </w:pPr>
      <w:r w:rsidRPr="007F4544">
        <w:rPr>
          <w:rFonts w:ascii="Arial" w:hAnsi="Arial" w:cs="Arial"/>
          <w:lang w:val="pt-BR"/>
        </w:rPr>
        <w:t>Pelotas, 05 de maio de 2026.</w:t>
      </w:r>
    </w:p>
    <w:p w14:paraId="3BA21F30" w14:textId="77777777" w:rsidR="007F4544" w:rsidRDefault="007F4544" w:rsidP="007F4544">
      <w:pPr>
        <w:jc w:val="right"/>
        <w:rPr>
          <w:rFonts w:ascii="Arial" w:hAnsi="Arial" w:cs="Arial"/>
          <w:lang w:val="pt-BR"/>
        </w:rPr>
      </w:pPr>
    </w:p>
    <w:p w14:paraId="128845FC" w14:textId="77777777" w:rsidR="007F4544" w:rsidRPr="007F4544" w:rsidRDefault="007F4544" w:rsidP="007F4544">
      <w:pPr>
        <w:jc w:val="right"/>
        <w:rPr>
          <w:rFonts w:ascii="Arial" w:hAnsi="Arial" w:cs="Arial"/>
          <w:lang w:val="pt-BR"/>
        </w:rPr>
      </w:pPr>
    </w:p>
    <w:p w14:paraId="1105C0EF" w14:textId="77777777" w:rsidR="007F4544" w:rsidRPr="007F4544" w:rsidRDefault="007F4544" w:rsidP="007F4544">
      <w:pPr>
        <w:spacing w:after="0"/>
        <w:rPr>
          <w:rFonts w:ascii="Arial" w:hAnsi="Arial" w:cs="Arial"/>
          <w:b/>
          <w:bCs/>
          <w:lang w:val="pt-BR"/>
        </w:rPr>
      </w:pPr>
      <w:r w:rsidRPr="007F4544">
        <w:rPr>
          <w:rFonts w:ascii="Arial" w:hAnsi="Arial" w:cs="Arial"/>
          <w:b/>
          <w:bCs/>
          <w:lang w:val="pt-BR"/>
        </w:rPr>
        <w:t xml:space="preserve">Lia Joan Nelson </w:t>
      </w:r>
      <w:proofErr w:type="spellStart"/>
      <w:r w:rsidRPr="007F4544">
        <w:rPr>
          <w:rFonts w:ascii="Arial" w:hAnsi="Arial" w:cs="Arial"/>
          <w:b/>
          <w:bCs/>
          <w:lang w:val="pt-BR"/>
        </w:rPr>
        <w:t>Pachalski</w:t>
      </w:r>
      <w:proofErr w:type="spellEnd"/>
    </w:p>
    <w:p w14:paraId="24C75875" w14:textId="77777777" w:rsidR="007F4544" w:rsidRDefault="007F4544" w:rsidP="007F4544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7F4544">
        <w:rPr>
          <w:rFonts w:ascii="Arial" w:hAnsi="Arial" w:cs="Arial"/>
          <w:sz w:val="20"/>
          <w:szCs w:val="20"/>
          <w:lang w:val="pt-BR"/>
        </w:rPr>
        <w:t>Vice-reitora</w:t>
      </w:r>
    </w:p>
    <w:p w14:paraId="079DC7D6" w14:textId="77777777" w:rsidR="007F4544" w:rsidRDefault="007F4544" w:rsidP="007F4544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1006DEA6" w14:textId="77777777" w:rsidR="007F4544" w:rsidRDefault="007F4544" w:rsidP="007F4544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1C93DE63" w14:textId="77777777" w:rsidR="007F4544" w:rsidRPr="007F4544" w:rsidRDefault="007F4544" w:rsidP="007F4544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0E994CDC" w14:textId="77777777" w:rsidR="007F4544" w:rsidRPr="007F4544" w:rsidRDefault="007F4544" w:rsidP="007F4544">
      <w:pPr>
        <w:spacing w:after="0"/>
        <w:rPr>
          <w:rFonts w:ascii="Arial" w:hAnsi="Arial" w:cs="Arial"/>
          <w:b/>
          <w:bCs/>
          <w:lang w:val="pt-BR"/>
        </w:rPr>
      </w:pPr>
      <w:r w:rsidRPr="007F4544">
        <w:rPr>
          <w:rFonts w:ascii="Arial" w:hAnsi="Arial" w:cs="Arial"/>
          <w:b/>
          <w:bCs/>
          <w:lang w:val="pt-BR"/>
        </w:rPr>
        <w:t>Paulo Henrique Asconavieta da Silva</w:t>
      </w:r>
    </w:p>
    <w:p w14:paraId="2A264AEC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  <w:r w:rsidRPr="007F4544">
        <w:rPr>
          <w:rFonts w:ascii="Arial" w:hAnsi="Arial" w:cs="Arial"/>
          <w:sz w:val="20"/>
          <w:szCs w:val="20"/>
          <w:lang w:val="pt-BR"/>
        </w:rPr>
        <w:t>Diretor Executivo</w:t>
      </w:r>
    </w:p>
    <w:p w14:paraId="05C37BDC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060D61E2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63EE5E3B" w14:textId="77777777" w:rsidR="007F4544" w:rsidRP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1A14FFA7" w14:textId="77777777" w:rsidR="007F4544" w:rsidRPr="007F4544" w:rsidRDefault="007F4544" w:rsidP="007F4544">
      <w:pPr>
        <w:spacing w:after="0"/>
        <w:rPr>
          <w:rFonts w:ascii="Arial" w:hAnsi="Arial" w:cs="Arial"/>
          <w:b/>
          <w:bCs/>
          <w:lang w:val="pt-BR"/>
        </w:rPr>
      </w:pPr>
      <w:r w:rsidRPr="007F4544">
        <w:rPr>
          <w:rFonts w:ascii="Arial" w:hAnsi="Arial" w:cs="Arial"/>
          <w:b/>
          <w:bCs/>
          <w:lang w:val="pt-BR"/>
        </w:rPr>
        <w:t>Fabíola Mattos Pereira</w:t>
      </w:r>
    </w:p>
    <w:p w14:paraId="32A05AD2" w14:textId="77777777" w:rsidR="007F4544" w:rsidRPr="007F4544" w:rsidRDefault="007F4544" w:rsidP="007F4544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7F4544">
        <w:rPr>
          <w:rFonts w:ascii="Arial" w:hAnsi="Arial" w:cs="Arial"/>
          <w:sz w:val="20"/>
          <w:szCs w:val="20"/>
          <w:lang w:val="pt-BR"/>
        </w:rPr>
        <w:t>Pró-Reitora de Ensino</w:t>
      </w:r>
    </w:p>
    <w:p w14:paraId="3F7B96B4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60EE1E61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7D45BF0B" w14:textId="77777777" w:rsidR="007F4544" w:rsidRP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4CC90A1F" w14:textId="77777777" w:rsidR="007F4544" w:rsidRPr="007F4544" w:rsidRDefault="007F4544" w:rsidP="007F4544">
      <w:pPr>
        <w:spacing w:after="0"/>
        <w:rPr>
          <w:rFonts w:ascii="Arial" w:hAnsi="Arial" w:cs="Arial"/>
          <w:b/>
          <w:bCs/>
          <w:lang w:val="pt-BR"/>
        </w:rPr>
      </w:pPr>
      <w:r w:rsidRPr="007F4544">
        <w:rPr>
          <w:rFonts w:ascii="Arial" w:hAnsi="Arial" w:cs="Arial"/>
          <w:b/>
          <w:bCs/>
          <w:lang w:val="pt-BR"/>
        </w:rPr>
        <w:t>Carolina Mendonça Fernandes de Barros</w:t>
      </w:r>
    </w:p>
    <w:p w14:paraId="57962D50" w14:textId="77777777" w:rsidR="007F4544" w:rsidRPr="007F4544" w:rsidRDefault="007F4544" w:rsidP="007F4544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7F4544">
        <w:rPr>
          <w:rFonts w:ascii="Arial" w:hAnsi="Arial" w:cs="Arial"/>
          <w:sz w:val="20"/>
          <w:szCs w:val="20"/>
          <w:lang w:val="pt-BR"/>
        </w:rPr>
        <w:t>Pró-Reitora de Extensão</w:t>
      </w:r>
    </w:p>
    <w:p w14:paraId="77241772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44C9376C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34C33C82" w14:textId="77777777" w:rsidR="007F4544" w:rsidRP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37553F0A" w14:textId="77777777" w:rsidR="007F4544" w:rsidRPr="007F4544" w:rsidRDefault="007F4544" w:rsidP="007F4544">
      <w:pPr>
        <w:spacing w:after="0"/>
        <w:rPr>
          <w:rFonts w:ascii="Arial" w:hAnsi="Arial" w:cs="Arial"/>
          <w:b/>
          <w:bCs/>
          <w:lang w:val="pt-BR"/>
        </w:rPr>
      </w:pPr>
      <w:r w:rsidRPr="007F4544">
        <w:rPr>
          <w:rFonts w:ascii="Arial" w:hAnsi="Arial" w:cs="Arial"/>
          <w:b/>
          <w:bCs/>
          <w:lang w:val="pt-BR"/>
        </w:rPr>
        <w:t>Marcelo Bender Machado</w:t>
      </w:r>
    </w:p>
    <w:p w14:paraId="2B024F96" w14:textId="5C602877" w:rsidR="007F4544" w:rsidRDefault="007F4544" w:rsidP="007F4544">
      <w:pPr>
        <w:spacing w:after="0"/>
        <w:rPr>
          <w:rFonts w:ascii="Arial" w:hAnsi="Arial" w:cs="Arial"/>
          <w:lang w:val="pt-BR"/>
        </w:rPr>
      </w:pPr>
      <w:r w:rsidRPr="007F4544">
        <w:rPr>
          <w:rFonts w:ascii="Arial" w:hAnsi="Arial" w:cs="Arial"/>
          <w:sz w:val="20"/>
          <w:szCs w:val="20"/>
          <w:lang w:val="pt-BR"/>
        </w:rPr>
        <w:t>Pró-Reitor de Pesquisa, Inovação e Pós-Graduação</w:t>
      </w:r>
    </w:p>
    <w:p w14:paraId="1C3A1FB4" w14:textId="77777777" w:rsidR="007F4544" w:rsidRDefault="007F4544" w:rsidP="007F4544">
      <w:pPr>
        <w:spacing w:after="0"/>
        <w:rPr>
          <w:rFonts w:ascii="Arial" w:hAnsi="Arial" w:cs="Arial"/>
          <w:lang w:val="pt-BR"/>
        </w:rPr>
      </w:pPr>
    </w:p>
    <w:p w14:paraId="138A5C72" w14:textId="77777777" w:rsidR="007F4544" w:rsidRDefault="007F4544">
      <w:pPr>
        <w:rPr>
          <w:rFonts w:ascii="Arial" w:hAnsi="Arial" w:cs="Arial"/>
          <w:lang w:val="pt-BR"/>
        </w:rPr>
      </w:pPr>
    </w:p>
    <w:p w14:paraId="06D9AF8A" w14:textId="77777777" w:rsidR="00D771B7" w:rsidRDefault="00D771B7">
      <w:pPr>
        <w:rPr>
          <w:rFonts w:ascii="Arial" w:hAnsi="Arial" w:cs="Arial"/>
          <w:lang w:val="pt-BR"/>
        </w:rPr>
      </w:pPr>
    </w:p>
    <w:p w14:paraId="11F8DFA9" w14:textId="77777777" w:rsidR="00D771B7" w:rsidRDefault="00D771B7">
      <w:pPr>
        <w:rPr>
          <w:rFonts w:ascii="Arial" w:hAnsi="Arial" w:cs="Arial"/>
          <w:lang w:val="pt-BR"/>
        </w:rPr>
      </w:pPr>
    </w:p>
    <w:p w14:paraId="5554540C" w14:textId="77777777" w:rsidR="00D771B7" w:rsidRDefault="00D771B7">
      <w:pPr>
        <w:rPr>
          <w:rFonts w:ascii="Arial" w:hAnsi="Arial" w:cs="Arial"/>
          <w:lang w:val="pt-BR"/>
        </w:rPr>
      </w:pPr>
    </w:p>
    <w:p w14:paraId="536D4A08" w14:textId="77777777" w:rsidR="00D771B7" w:rsidRDefault="00D771B7">
      <w:pPr>
        <w:rPr>
          <w:rFonts w:ascii="Arial" w:hAnsi="Arial" w:cs="Arial"/>
          <w:lang w:val="pt-BR"/>
        </w:rPr>
      </w:pPr>
    </w:p>
    <w:p w14:paraId="25D40D6D" w14:textId="77777777" w:rsidR="0038680D" w:rsidRDefault="00FA0599">
      <w:pPr>
        <w:pStyle w:val="Ttulo1"/>
        <w:rPr>
          <w:rFonts w:ascii="Arial" w:hAnsi="Arial" w:cs="Arial"/>
          <w:sz w:val="22"/>
          <w:szCs w:val="22"/>
        </w:rPr>
      </w:pPr>
      <w:r w:rsidRPr="00F21198">
        <w:rPr>
          <w:rFonts w:ascii="Arial" w:hAnsi="Arial" w:cs="Arial"/>
          <w:sz w:val="22"/>
          <w:szCs w:val="22"/>
        </w:rPr>
        <w:lastRenderedPageBreak/>
        <w:t>ANEXO I — CRONOGRAMA</w:t>
      </w:r>
    </w:p>
    <w:p w14:paraId="6DB1BC55" w14:textId="77777777" w:rsidR="00FA0599" w:rsidRPr="005D0031" w:rsidRDefault="00FA0599" w:rsidP="00FA059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578E9">
        <w:rPr>
          <w:rFonts w:ascii="Arial" w:eastAsia="Times New Roman" w:hAnsi="Arial" w:cs="Arial"/>
          <w:bCs/>
          <w:sz w:val="24"/>
          <w:szCs w:val="24"/>
          <w:highlight w:val="yellow"/>
          <w:lang w:eastAsia="pt-BR"/>
        </w:rPr>
        <w:t>(</w:t>
      </w:r>
      <w:proofErr w:type="spellStart"/>
      <w:r w:rsidRPr="003578E9">
        <w:rPr>
          <w:rFonts w:ascii="Arial" w:eastAsia="Times New Roman" w:hAnsi="Arial" w:cs="Arial"/>
          <w:bCs/>
          <w:sz w:val="24"/>
          <w:szCs w:val="24"/>
          <w:highlight w:val="yellow"/>
          <w:lang w:eastAsia="pt-BR"/>
        </w:rPr>
        <w:t>Prorrogação</w:t>
      </w:r>
      <w:proofErr w:type="spellEnd"/>
      <w:r w:rsidRPr="003578E9">
        <w:rPr>
          <w:rFonts w:ascii="Arial" w:eastAsia="Times New Roman" w:hAnsi="Arial" w:cs="Arial"/>
          <w:bCs/>
          <w:sz w:val="24"/>
          <w:szCs w:val="24"/>
          <w:highlight w:val="yellow"/>
          <w:lang w:eastAsia="pt-BR"/>
        </w:rPr>
        <w:t>)</w:t>
      </w:r>
    </w:p>
    <w:p w14:paraId="5692FA2B" w14:textId="77777777" w:rsidR="00FA0599" w:rsidRDefault="00FA0599" w:rsidP="00FA059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5240"/>
        <w:gridCol w:w="3254"/>
      </w:tblGrid>
      <w:tr w:rsidR="00FA0599" w:rsidRPr="00DA6C91" w14:paraId="4E2178A9" w14:textId="77777777" w:rsidTr="00380085">
        <w:tc>
          <w:tcPr>
            <w:tcW w:w="5240" w:type="dxa"/>
          </w:tcPr>
          <w:p w14:paraId="5F943609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A6C91">
              <w:rPr>
                <w:rFonts w:ascii="Arial" w:eastAsia="Times New Roman" w:hAnsi="Arial" w:cs="Arial"/>
                <w:b/>
                <w:bCs/>
                <w:lang w:eastAsia="pt-BR"/>
              </w:rPr>
              <w:t>ATIVIDADE</w:t>
            </w:r>
          </w:p>
        </w:tc>
        <w:tc>
          <w:tcPr>
            <w:tcW w:w="3254" w:type="dxa"/>
            <w:vAlign w:val="center"/>
          </w:tcPr>
          <w:p w14:paraId="53E9DF1F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A6C91">
              <w:rPr>
                <w:rFonts w:ascii="Arial" w:eastAsia="Times New Roman" w:hAnsi="Arial" w:cs="Arial"/>
                <w:b/>
                <w:bCs/>
                <w:lang w:eastAsia="pt-BR"/>
              </w:rPr>
              <w:t>PERÍODO</w:t>
            </w:r>
          </w:p>
        </w:tc>
      </w:tr>
      <w:tr w:rsidR="00FA0599" w:rsidRPr="00DA6C91" w14:paraId="5E579CA2" w14:textId="77777777" w:rsidTr="00380085">
        <w:tc>
          <w:tcPr>
            <w:tcW w:w="5240" w:type="dxa"/>
            <w:vAlign w:val="center"/>
          </w:tcPr>
          <w:p w14:paraId="751EC169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Publicação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do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edital</w:t>
            </w:r>
            <w:proofErr w:type="spellEnd"/>
          </w:p>
        </w:tc>
        <w:tc>
          <w:tcPr>
            <w:tcW w:w="3254" w:type="dxa"/>
            <w:vAlign w:val="center"/>
          </w:tcPr>
          <w:p w14:paraId="37EEC711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lang w:eastAsia="pt-BR"/>
              </w:rPr>
            </w:pPr>
            <w:r w:rsidRPr="00DA6C91">
              <w:rPr>
                <w:rFonts w:ascii="Arial" w:eastAsia="Times New Roman" w:hAnsi="Arial" w:cs="Arial"/>
                <w:lang w:eastAsia="pt-BR"/>
              </w:rPr>
              <w:t>05/05/2026</w:t>
            </w:r>
          </w:p>
        </w:tc>
      </w:tr>
      <w:tr w:rsidR="00FA0599" w:rsidRPr="00DA6C91" w14:paraId="45659987" w14:textId="77777777" w:rsidTr="00380085">
        <w:tc>
          <w:tcPr>
            <w:tcW w:w="5240" w:type="dxa"/>
            <w:vAlign w:val="center"/>
          </w:tcPr>
          <w:p w14:paraId="6220DB4D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Período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de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inscrições</w:t>
            </w:r>
            <w:proofErr w:type="spellEnd"/>
          </w:p>
        </w:tc>
        <w:tc>
          <w:tcPr>
            <w:tcW w:w="3254" w:type="dxa"/>
            <w:vAlign w:val="center"/>
          </w:tcPr>
          <w:p w14:paraId="2189FAC2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lang w:eastAsia="pt-BR"/>
              </w:rPr>
            </w:pPr>
            <w:r w:rsidRPr="00DA6C91">
              <w:rPr>
                <w:rFonts w:ascii="Arial" w:eastAsia="Times New Roman" w:hAnsi="Arial" w:cs="Arial"/>
                <w:lang w:eastAsia="pt-BR"/>
              </w:rPr>
              <w:t xml:space="preserve">05/05/2026 a </w:t>
            </w:r>
            <w:r w:rsidRPr="003578E9">
              <w:rPr>
                <w:rFonts w:ascii="Arial" w:eastAsia="Times New Roman" w:hAnsi="Arial" w:cs="Arial"/>
                <w:highlight w:val="yellow"/>
                <w:lang w:eastAsia="pt-BR"/>
              </w:rPr>
              <w:t>20/05/2026</w:t>
            </w:r>
          </w:p>
        </w:tc>
      </w:tr>
      <w:tr w:rsidR="00FA0599" w:rsidRPr="00DA6C91" w14:paraId="033E67A1" w14:textId="77777777" w:rsidTr="00380085">
        <w:tc>
          <w:tcPr>
            <w:tcW w:w="5240" w:type="dxa"/>
            <w:vAlign w:val="center"/>
          </w:tcPr>
          <w:p w14:paraId="65BF9A98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Análise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e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classificação</w:t>
            </w:r>
            <w:proofErr w:type="spellEnd"/>
          </w:p>
        </w:tc>
        <w:tc>
          <w:tcPr>
            <w:tcW w:w="3254" w:type="dxa"/>
            <w:vAlign w:val="center"/>
          </w:tcPr>
          <w:p w14:paraId="029AAF29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lang w:eastAsia="pt-BR"/>
              </w:rPr>
            </w:pPr>
            <w:r w:rsidRPr="003578E9">
              <w:rPr>
                <w:rFonts w:ascii="Arial" w:eastAsia="Times New Roman" w:hAnsi="Arial" w:cs="Arial"/>
                <w:highlight w:val="yellow"/>
                <w:lang w:eastAsia="pt-BR"/>
              </w:rPr>
              <w:t>21/05/2026 a 22/05/2026</w:t>
            </w:r>
          </w:p>
        </w:tc>
      </w:tr>
      <w:tr w:rsidR="00FA0599" w:rsidRPr="00DA6C91" w14:paraId="7C1F2CA0" w14:textId="77777777" w:rsidTr="00380085">
        <w:tc>
          <w:tcPr>
            <w:tcW w:w="5240" w:type="dxa"/>
            <w:vAlign w:val="center"/>
          </w:tcPr>
          <w:p w14:paraId="0C1A33A8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Resultado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preliminar</w:t>
            </w:r>
            <w:proofErr w:type="spellEnd"/>
          </w:p>
        </w:tc>
        <w:tc>
          <w:tcPr>
            <w:tcW w:w="3254" w:type="dxa"/>
            <w:vAlign w:val="center"/>
          </w:tcPr>
          <w:p w14:paraId="643C65ED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lang w:eastAsia="pt-BR"/>
              </w:rPr>
            </w:pPr>
            <w:r w:rsidRPr="003578E9">
              <w:rPr>
                <w:rFonts w:ascii="Arial" w:eastAsia="Times New Roman" w:hAnsi="Arial" w:cs="Arial"/>
                <w:highlight w:val="yellow"/>
                <w:lang w:eastAsia="pt-BR"/>
              </w:rPr>
              <w:t>25/05/2026</w:t>
            </w:r>
          </w:p>
        </w:tc>
      </w:tr>
      <w:tr w:rsidR="00FA0599" w:rsidRPr="00DA6C91" w14:paraId="35947008" w14:textId="77777777" w:rsidTr="00380085">
        <w:tc>
          <w:tcPr>
            <w:tcW w:w="5240" w:type="dxa"/>
            <w:vAlign w:val="center"/>
          </w:tcPr>
          <w:p w14:paraId="52FFE398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Período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para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interposição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de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recursos</w:t>
            </w:r>
            <w:proofErr w:type="spellEnd"/>
          </w:p>
        </w:tc>
        <w:tc>
          <w:tcPr>
            <w:tcW w:w="3254" w:type="dxa"/>
            <w:vAlign w:val="center"/>
          </w:tcPr>
          <w:p w14:paraId="3DCB2698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lang w:eastAsia="pt-BR"/>
              </w:rPr>
            </w:pPr>
            <w:r w:rsidRPr="003578E9">
              <w:rPr>
                <w:rFonts w:ascii="Arial" w:eastAsia="Times New Roman" w:hAnsi="Arial" w:cs="Arial"/>
                <w:highlight w:val="yellow"/>
                <w:lang w:eastAsia="pt-BR"/>
              </w:rPr>
              <w:t>26/05/2026</w:t>
            </w:r>
          </w:p>
        </w:tc>
      </w:tr>
      <w:tr w:rsidR="00FA0599" w:rsidRPr="00DA6C91" w14:paraId="41143188" w14:textId="77777777" w:rsidTr="00380085">
        <w:tc>
          <w:tcPr>
            <w:tcW w:w="5240" w:type="dxa"/>
            <w:vAlign w:val="center"/>
          </w:tcPr>
          <w:p w14:paraId="1A9AC271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Resultado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dos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recursos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e </w:t>
            </w:r>
            <w:proofErr w:type="spellStart"/>
            <w:r w:rsidRPr="00DA6C91">
              <w:rPr>
                <w:rFonts w:ascii="Arial" w:eastAsia="Times New Roman" w:hAnsi="Arial" w:cs="Arial"/>
                <w:lang w:eastAsia="pt-BR"/>
              </w:rPr>
              <w:t>resultado</w:t>
            </w:r>
            <w:proofErr w:type="spellEnd"/>
            <w:r w:rsidRPr="00DA6C91">
              <w:rPr>
                <w:rFonts w:ascii="Arial" w:eastAsia="Times New Roman" w:hAnsi="Arial" w:cs="Arial"/>
                <w:lang w:eastAsia="pt-BR"/>
              </w:rPr>
              <w:t xml:space="preserve"> final</w:t>
            </w:r>
          </w:p>
        </w:tc>
        <w:tc>
          <w:tcPr>
            <w:tcW w:w="3254" w:type="dxa"/>
            <w:vAlign w:val="center"/>
          </w:tcPr>
          <w:p w14:paraId="3E22333B" w14:textId="77777777" w:rsidR="00FA0599" w:rsidRPr="00DA6C91" w:rsidRDefault="00FA0599" w:rsidP="00380085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="Arial" w:eastAsia="Times New Roman" w:hAnsi="Arial" w:cs="Arial"/>
                <w:lang w:eastAsia="pt-BR"/>
              </w:rPr>
            </w:pPr>
            <w:r w:rsidRPr="003578E9">
              <w:rPr>
                <w:rFonts w:ascii="Arial" w:eastAsia="Times New Roman" w:hAnsi="Arial" w:cs="Arial"/>
                <w:highlight w:val="yellow"/>
                <w:lang w:eastAsia="pt-BR"/>
              </w:rPr>
              <w:t>29/05/2026</w:t>
            </w:r>
          </w:p>
        </w:tc>
      </w:tr>
    </w:tbl>
    <w:p w14:paraId="0A2BE674" w14:textId="77777777" w:rsidR="00FA0599" w:rsidRDefault="00FA0599" w:rsidP="00FA0599"/>
    <w:p w14:paraId="4A81B6EC" w14:textId="77777777" w:rsidR="0038680D" w:rsidRPr="00F21198" w:rsidRDefault="00FA0599">
      <w:pPr>
        <w:rPr>
          <w:rFonts w:ascii="Arial" w:hAnsi="Arial" w:cs="Arial"/>
        </w:rPr>
      </w:pPr>
      <w:bookmarkStart w:id="0" w:name="_GoBack"/>
      <w:bookmarkEnd w:id="0"/>
      <w:r w:rsidRPr="00F21198">
        <w:rPr>
          <w:rFonts w:ascii="Arial" w:hAnsi="Arial" w:cs="Arial"/>
        </w:rPr>
        <w:br w:type="page"/>
      </w:r>
    </w:p>
    <w:p w14:paraId="6D534E57" w14:textId="77777777" w:rsidR="0038680D" w:rsidRPr="00F21198" w:rsidRDefault="00FA0599">
      <w:pPr>
        <w:pStyle w:val="Ttulo1"/>
        <w:rPr>
          <w:rFonts w:ascii="Arial" w:hAnsi="Arial" w:cs="Arial"/>
          <w:sz w:val="22"/>
          <w:szCs w:val="22"/>
        </w:rPr>
      </w:pPr>
      <w:r w:rsidRPr="00F21198">
        <w:rPr>
          <w:rFonts w:ascii="Arial" w:hAnsi="Arial" w:cs="Arial"/>
          <w:sz w:val="22"/>
          <w:szCs w:val="22"/>
        </w:rPr>
        <w:lastRenderedPageBreak/>
        <w:t>ANEXO II — 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38680D" w:rsidRPr="00F21198" w14:paraId="5893C9C7" w14:textId="77777777" w:rsidTr="00D771B7">
        <w:tc>
          <w:tcPr>
            <w:tcW w:w="8630" w:type="dxa"/>
            <w:gridSpan w:val="2"/>
          </w:tcPr>
          <w:p w14:paraId="2FF15698" w14:textId="77777777" w:rsidR="0038680D" w:rsidRPr="00F21198" w:rsidRDefault="00FA0599" w:rsidP="00D771B7">
            <w:pPr>
              <w:spacing w:before="240"/>
              <w:jc w:val="center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DADOS DO(A) PESQUISADOR(A)</w:t>
            </w:r>
          </w:p>
        </w:tc>
      </w:tr>
      <w:tr w:rsidR="0038680D" w:rsidRPr="00F21198" w14:paraId="7C08554E" w14:textId="77777777" w:rsidTr="00D771B7">
        <w:tc>
          <w:tcPr>
            <w:tcW w:w="3539" w:type="dxa"/>
          </w:tcPr>
          <w:p w14:paraId="38B0B8DA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Nome:</w:t>
            </w:r>
          </w:p>
        </w:tc>
        <w:tc>
          <w:tcPr>
            <w:tcW w:w="5091" w:type="dxa"/>
          </w:tcPr>
          <w:p w14:paraId="6EB049B3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4348B4B7" w14:textId="77777777" w:rsidTr="00D771B7">
        <w:tc>
          <w:tcPr>
            <w:tcW w:w="3539" w:type="dxa"/>
          </w:tcPr>
          <w:p w14:paraId="66BD8626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CPF:</w:t>
            </w:r>
          </w:p>
        </w:tc>
        <w:tc>
          <w:tcPr>
            <w:tcW w:w="5091" w:type="dxa"/>
          </w:tcPr>
          <w:p w14:paraId="0FD0408A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3172275B" w14:textId="77777777" w:rsidTr="00D771B7">
        <w:tc>
          <w:tcPr>
            <w:tcW w:w="3539" w:type="dxa"/>
          </w:tcPr>
          <w:p w14:paraId="5749AE5D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Câmpus de lotação:</w:t>
            </w:r>
          </w:p>
        </w:tc>
        <w:tc>
          <w:tcPr>
            <w:tcW w:w="5091" w:type="dxa"/>
          </w:tcPr>
          <w:p w14:paraId="40B3167A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20F0F7DE" w14:textId="77777777" w:rsidTr="00D771B7">
        <w:tc>
          <w:tcPr>
            <w:tcW w:w="3539" w:type="dxa"/>
          </w:tcPr>
          <w:p w14:paraId="035C8A28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E-mail:</w:t>
            </w:r>
          </w:p>
        </w:tc>
        <w:tc>
          <w:tcPr>
            <w:tcW w:w="5091" w:type="dxa"/>
          </w:tcPr>
          <w:p w14:paraId="102CC792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432E8B14" w14:textId="77777777" w:rsidTr="00D771B7">
        <w:tc>
          <w:tcPr>
            <w:tcW w:w="3539" w:type="dxa"/>
          </w:tcPr>
          <w:p w14:paraId="5761D298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Tel. comercial / Celular:</w:t>
            </w:r>
          </w:p>
        </w:tc>
        <w:tc>
          <w:tcPr>
            <w:tcW w:w="5091" w:type="dxa"/>
          </w:tcPr>
          <w:p w14:paraId="5ED8EDFA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29E00E69" w14:textId="77777777" w:rsidTr="00D771B7">
        <w:tc>
          <w:tcPr>
            <w:tcW w:w="3539" w:type="dxa"/>
          </w:tcPr>
          <w:p w14:paraId="6B9A5062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Link do currículo Lattes:</w:t>
            </w:r>
          </w:p>
        </w:tc>
        <w:tc>
          <w:tcPr>
            <w:tcW w:w="5091" w:type="dxa"/>
          </w:tcPr>
          <w:p w14:paraId="1A0AC2CE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7374BED6" w14:textId="77777777" w:rsidTr="00D771B7">
        <w:tc>
          <w:tcPr>
            <w:tcW w:w="3539" w:type="dxa"/>
          </w:tcPr>
          <w:p w14:paraId="1395A71E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Enquadramento funcional:</w:t>
            </w:r>
          </w:p>
        </w:tc>
        <w:tc>
          <w:tcPr>
            <w:tcW w:w="5091" w:type="dxa"/>
          </w:tcPr>
          <w:p w14:paraId="6F38DC9F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688D2040" w14:textId="77777777" w:rsidTr="00D771B7">
        <w:tc>
          <w:tcPr>
            <w:tcW w:w="3539" w:type="dxa"/>
          </w:tcPr>
          <w:p w14:paraId="60CA1A57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Titulação:</w:t>
            </w:r>
          </w:p>
        </w:tc>
        <w:tc>
          <w:tcPr>
            <w:tcW w:w="5091" w:type="dxa"/>
          </w:tcPr>
          <w:p w14:paraId="44616C86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2DEF0C6C" w14:textId="77777777" w:rsidTr="00D771B7">
        <w:tc>
          <w:tcPr>
            <w:tcW w:w="3539" w:type="dxa"/>
          </w:tcPr>
          <w:p w14:paraId="091B33B6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Grande Área do Conhecimento:</w:t>
            </w:r>
          </w:p>
        </w:tc>
        <w:tc>
          <w:tcPr>
            <w:tcW w:w="5091" w:type="dxa"/>
          </w:tcPr>
          <w:p w14:paraId="739B7547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376CD3F7" w14:textId="77777777" w:rsidTr="00D771B7">
        <w:tc>
          <w:tcPr>
            <w:tcW w:w="3539" w:type="dxa"/>
          </w:tcPr>
          <w:p w14:paraId="46BC46CD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Área de Avaliação:</w:t>
            </w:r>
          </w:p>
        </w:tc>
        <w:tc>
          <w:tcPr>
            <w:tcW w:w="5091" w:type="dxa"/>
          </w:tcPr>
          <w:p w14:paraId="3FF50FD2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7887E564" w14:textId="77777777" w:rsidTr="00D771B7">
        <w:tc>
          <w:tcPr>
            <w:tcW w:w="3539" w:type="dxa"/>
          </w:tcPr>
          <w:p w14:paraId="650C7B0D" w14:textId="77777777" w:rsidR="0038680D" w:rsidRPr="00F21198" w:rsidRDefault="00FA0599" w:rsidP="00FC4B25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Área de Avaliação (Capes/CNPq) para pontuação do currículo (Anexo III):</w:t>
            </w:r>
          </w:p>
        </w:tc>
        <w:tc>
          <w:tcPr>
            <w:tcW w:w="5091" w:type="dxa"/>
          </w:tcPr>
          <w:p w14:paraId="2AD99723" w14:textId="77777777" w:rsidR="0038680D" w:rsidRPr="00F21198" w:rsidRDefault="0038680D" w:rsidP="00FC4B25">
            <w:pPr>
              <w:spacing w:before="240"/>
              <w:rPr>
                <w:rFonts w:ascii="Arial" w:hAnsi="Arial" w:cs="Arial"/>
                <w:lang w:val="pt-BR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217"/>
      </w:tblGrid>
      <w:tr w:rsidR="00D771B7" w:rsidRPr="00F21198" w14:paraId="252EB4D0" w14:textId="77777777" w:rsidTr="00D771B7">
        <w:tc>
          <w:tcPr>
            <w:tcW w:w="8630" w:type="dxa"/>
            <w:gridSpan w:val="2"/>
          </w:tcPr>
          <w:p w14:paraId="3310C3A7" w14:textId="77777777" w:rsidR="00D771B7" w:rsidRPr="00F21198" w:rsidRDefault="00D771B7" w:rsidP="00D771B7">
            <w:pPr>
              <w:spacing w:before="240"/>
              <w:jc w:val="center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FORMAÇÃO PROFISSIONAL</w:t>
            </w:r>
          </w:p>
        </w:tc>
      </w:tr>
      <w:tr w:rsidR="00D771B7" w:rsidRPr="00F21198" w14:paraId="70DF19D6" w14:textId="77777777" w:rsidTr="00D771B7">
        <w:tc>
          <w:tcPr>
            <w:tcW w:w="1413" w:type="dxa"/>
          </w:tcPr>
          <w:p w14:paraId="0BDB4C8F" w14:textId="77777777" w:rsidR="00D771B7" w:rsidRPr="00F21198" w:rsidRDefault="00D771B7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Graduação:</w:t>
            </w:r>
          </w:p>
        </w:tc>
        <w:tc>
          <w:tcPr>
            <w:tcW w:w="7217" w:type="dxa"/>
          </w:tcPr>
          <w:p w14:paraId="7714B7E1" w14:textId="77777777" w:rsidR="00D771B7" w:rsidRPr="00F21198" w:rsidRDefault="00D771B7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D771B7" w:rsidRPr="00F21198" w14:paraId="621E6E40" w14:textId="77777777" w:rsidTr="00D771B7">
        <w:tc>
          <w:tcPr>
            <w:tcW w:w="1413" w:type="dxa"/>
          </w:tcPr>
          <w:p w14:paraId="39EF248C" w14:textId="77777777" w:rsidR="00D771B7" w:rsidRPr="00F21198" w:rsidRDefault="00D771B7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Mestrado:</w:t>
            </w:r>
          </w:p>
        </w:tc>
        <w:tc>
          <w:tcPr>
            <w:tcW w:w="7217" w:type="dxa"/>
          </w:tcPr>
          <w:p w14:paraId="2659E7CD" w14:textId="77777777" w:rsidR="00D771B7" w:rsidRPr="00F21198" w:rsidRDefault="00D771B7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D771B7" w:rsidRPr="00F21198" w14:paraId="04B13569" w14:textId="77777777" w:rsidTr="00D771B7">
        <w:tc>
          <w:tcPr>
            <w:tcW w:w="1413" w:type="dxa"/>
          </w:tcPr>
          <w:p w14:paraId="447871BB" w14:textId="77777777" w:rsidR="00D771B7" w:rsidRPr="00F21198" w:rsidRDefault="00D771B7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Doutorado:</w:t>
            </w:r>
          </w:p>
        </w:tc>
        <w:tc>
          <w:tcPr>
            <w:tcW w:w="7217" w:type="dxa"/>
          </w:tcPr>
          <w:p w14:paraId="5BAFDCA9" w14:textId="77777777" w:rsidR="00D771B7" w:rsidRPr="00F21198" w:rsidRDefault="00D771B7" w:rsidP="00D771B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107818B4" w14:textId="77777777" w:rsidR="0038680D" w:rsidRPr="00F21198" w:rsidRDefault="0038680D" w:rsidP="00FC4B25">
      <w:pPr>
        <w:spacing w:before="240"/>
        <w:rPr>
          <w:rFonts w:ascii="Arial" w:hAnsi="Arial" w:cs="Arial"/>
          <w:lang w:val="pt-BR"/>
        </w:rPr>
      </w:pPr>
    </w:p>
    <w:p w14:paraId="62B3E72E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br w:type="page"/>
      </w:r>
    </w:p>
    <w:p w14:paraId="2AB8B9A9" w14:textId="77777777" w:rsidR="0038680D" w:rsidRPr="00F21198" w:rsidRDefault="00FA0599">
      <w:pPr>
        <w:pStyle w:val="Ttulo1"/>
        <w:rPr>
          <w:rFonts w:ascii="Arial" w:hAnsi="Arial" w:cs="Arial"/>
          <w:sz w:val="22"/>
          <w:szCs w:val="22"/>
        </w:rPr>
      </w:pPr>
      <w:r w:rsidRPr="00F21198">
        <w:rPr>
          <w:rFonts w:ascii="Arial" w:hAnsi="Arial" w:cs="Arial"/>
          <w:sz w:val="22"/>
          <w:szCs w:val="22"/>
        </w:rPr>
        <w:lastRenderedPageBreak/>
        <w:t>ANEXO III — CRITÉRIOS DE 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1"/>
        <w:gridCol w:w="4543"/>
        <w:gridCol w:w="1268"/>
        <w:gridCol w:w="1268"/>
      </w:tblGrid>
      <w:tr w:rsidR="0038680D" w:rsidRPr="00F21198" w14:paraId="5F8CA96C" w14:textId="77777777" w:rsidTr="00F21198">
        <w:tc>
          <w:tcPr>
            <w:tcW w:w="1629" w:type="dxa"/>
          </w:tcPr>
          <w:p w14:paraId="0BB75C18" w14:textId="77777777" w:rsidR="0038680D" w:rsidRPr="00F21198" w:rsidRDefault="00FA0599">
            <w:pPr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Item</w:t>
            </w:r>
          </w:p>
        </w:tc>
        <w:tc>
          <w:tcPr>
            <w:tcW w:w="4716" w:type="dxa"/>
          </w:tcPr>
          <w:p w14:paraId="1454B414" w14:textId="77777777" w:rsidR="0038680D" w:rsidRPr="00F21198" w:rsidRDefault="00FA0599">
            <w:pPr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 xml:space="preserve">Item de </w:t>
            </w:r>
            <w:proofErr w:type="spellStart"/>
            <w:r w:rsidRPr="00F21198">
              <w:rPr>
                <w:rFonts w:ascii="Arial" w:hAnsi="Arial" w:cs="Arial"/>
              </w:rPr>
              <w:t>avaliação</w:t>
            </w:r>
            <w:proofErr w:type="spellEnd"/>
          </w:p>
        </w:tc>
        <w:tc>
          <w:tcPr>
            <w:tcW w:w="1243" w:type="dxa"/>
          </w:tcPr>
          <w:p w14:paraId="108D0EF4" w14:textId="77777777" w:rsidR="0038680D" w:rsidRPr="00F21198" w:rsidRDefault="00FA0599">
            <w:pPr>
              <w:rPr>
                <w:rFonts w:ascii="Arial" w:hAnsi="Arial" w:cs="Arial"/>
              </w:rPr>
            </w:pPr>
            <w:proofErr w:type="spellStart"/>
            <w:r w:rsidRPr="00F21198">
              <w:rPr>
                <w:rFonts w:ascii="Arial" w:hAnsi="Arial" w:cs="Arial"/>
              </w:rPr>
              <w:t>Pontuação</w:t>
            </w:r>
            <w:proofErr w:type="spellEnd"/>
            <w:r w:rsidRPr="00F21198">
              <w:rPr>
                <w:rFonts w:ascii="Arial" w:hAnsi="Arial" w:cs="Arial"/>
              </w:rPr>
              <w:t xml:space="preserve"> </w:t>
            </w:r>
            <w:proofErr w:type="spellStart"/>
            <w:r w:rsidRPr="00F21198">
              <w:rPr>
                <w:rFonts w:ascii="Arial" w:hAnsi="Arial" w:cs="Arial"/>
              </w:rPr>
              <w:t>por</w:t>
            </w:r>
            <w:proofErr w:type="spellEnd"/>
            <w:r w:rsidRPr="00F21198">
              <w:rPr>
                <w:rFonts w:ascii="Arial" w:hAnsi="Arial" w:cs="Arial"/>
              </w:rPr>
              <w:t xml:space="preserve"> item</w:t>
            </w:r>
          </w:p>
        </w:tc>
        <w:tc>
          <w:tcPr>
            <w:tcW w:w="1268" w:type="dxa"/>
          </w:tcPr>
          <w:p w14:paraId="0E835626" w14:textId="77777777" w:rsidR="0038680D" w:rsidRPr="00F21198" w:rsidRDefault="00FA0599">
            <w:pPr>
              <w:rPr>
                <w:rFonts w:ascii="Arial" w:hAnsi="Arial" w:cs="Arial"/>
              </w:rPr>
            </w:pPr>
            <w:proofErr w:type="spellStart"/>
            <w:r w:rsidRPr="00F21198">
              <w:rPr>
                <w:rFonts w:ascii="Arial" w:hAnsi="Arial" w:cs="Arial"/>
              </w:rPr>
              <w:t>Pontuação</w:t>
            </w:r>
            <w:proofErr w:type="spellEnd"/>
            <w:r w:rsidRPr="00F21198">
              <w:rPr>
                <w:rFonts w:ascii="Arial" w:hAnsi="Arial" w:cs="Arial"/>
              </w:rPr>
              <w:t xml:space="preserve"> </w:t>
            </w:r>
            <w:proofErr w:type="spellStart"/>
            <w:r w:rsidRPr="00F21198">
              <w:rPr>
                <w:rFonts w:ascii="Arial" w:hAnsi="Arial" w:cs="Arial"/>
              </w:rPr>
              <w:t>máxima</w:t>
            </w:r>
            <w:proofErr w:type="spellEnd"/>
          </w:p>
        </w:tc>
      </w:tr>
      <w:tr w:rsidR="0038680D" w:rsidRPr="00F21198" w14:paraId="0E296CFE" w14:textId="77777777" w:rsidTr="00F21198">
        <w:tc>
          <w:tcPr>
            <w:tcW w:w="1629" w:type="dxa"/>
          </w:tcPr>
          <w:p w14:paraId="324C8839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01</w:t>
            </w:r>
          </w:p>
        </w:tc>
        <w:tc>
          <w:tcPr>
            <w:tcW w:w="4716" w:type="dxa"/>
          </w:tcPr>
          <w:p w14:paraId="3D12D371" w14:textId="1D4E247E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F21198">
              <w:rPr>
                <w:rFonts w:ascii="Arial" w:hAnsi="Arial" w:cs="Arial"/>
              </w:rPr>
              <w:t>Doutorado</w:t>
            </w:r>
            <w:proofErr w:type="spellEnd"/>
            <w:r w:rsidRPr="00F21198">
              <w:rPr>
                <w:rFonts w:ascii="Arial" w:hAnsi="Arial" w:cs="Arial"/>
              </w:rPr>
              <w:t xml:space="preserve"> </w:t>
            </w:r>
            <w:proofErr w:type="spellStart"/>
            <w:r w:rsidRPr="00F21198">
              <w:rPr>
                <w:rFonts w:ascii="Arial" w:hAnsi="Arial" w:cs="Arial"/>
              </w:rPr>
              <w:t>concluído</w:t>
            </w:r>
            <w:proofErr w:type="spellEnd"/>
            <w:r w:rsidRPr="00F21198">
              <w:rPr>
                <w:rFonts w:ascii="Arial" w:hAnsi="Arial" w:cs="Arial"/>
              </w:rPr>
              <w:t>*</w:t>
            </w:r>
          </w:p>
        </w:tc>
        <w:tc>
          <w:tcPr>
            <w:tcW w:w="1243" w:type="dxa"/>
          </w:tcPr>
          <w:p w14:paraId="16465CA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50</w:t>
            </w:r>
          </w:p>
        </w:tc>
        <w:tc>
          <w:tcPr>
            <w:tcW w:w="1268" w:type="dxa"/>
          </w:tcPr>
          <w:p w14:paraId="245C90BD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50</w:t>
            </w:r>
          </w:p>
        </w:tc>
      </w:tr>
      <w:tr w:rsidR="0038680D" w:rsidRPr="00F21198" w14:paraId="05821DE0" w14:textId="77777777" w:rsidTr="00F21198">
        <w:tc>
          <w:tcPr>
            <w:tcW w:w="1629" w:type="dxa"/>
          </w:tcPr>
          <w:p w14:paraId="664706F1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02</w:t>
            </w:r>
          </w:p>
        </w:tc>
        <w:tc>
          <w:tcPr>
            <w:tcW w:w="4716" w:type="dxa"/>
          </w:tcPr>
          <w:p w14:paraId="4DE22E02" w14:textId="38F43BE0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F21198">
              <w:rPr>
                <w:rFonts w:ascii="Arial" w:hAnsi="Arial" w:cs="Arial"/>
              </w:rPr>
              <w:t>Mestrado</w:t>
            </w:r>
            <w:proofErr w:type="spellEnd"/>
            <w:r w:rsidRPr="00F21198">
              <w:rPr>
                <w:rFonts w:ascii="Arial" w:hAnsi="Arial" w:cs="Arial"/>
              </w:rPr>
              <w:t xml:space="preserve"> </w:t>
            </w:r>
            <w:proofErr w:type="spellStart"/>
            <w:r w:rsidRPr="00F21198">
              <w:rPr>
                <w:rFonts w:ascii="Arial" w:hAnsi="Arial" w:cs="Arial"/>
              </w:rPr>
              <w:t>concluído</w:t>
            </w:r>
            <w:proofErr w:type="spellEnd"/>
            <w:r w:rsidRPr="00F21198">
              <w:rPr>
                <w:rFonts w:ascii="Arial" w:hAnsi="Arial" w:cs="Arial"/>
              </w:rPr>
              <w:t>*</w:t>
            </w:r>
          </w:p>
        </w:tc>
        <w:tc>
          <w:tcPr>
            <w:tcW w:w="1243" w:type="dxa"/>
          </w:tcPr>
          <w:p w14:paraId="790BD020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30</w:t>
            </w:r>
          </w:p>
        </w:tc>
        <w:tc>
          <w:tcPr>
            <w:tcW w:w="1268" w:type="dxa"/>
          </w:tcPr>
          <w:p w14:paraId="553C4DD1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30</w:t>
            </w:r>
          </w:p>
        </w:tc>
      </w:tr>
      <w:tr w:rsidR="0038680D" w:rsidRPr="00F21198" w14:paraId="34964CF5" w14:textId="77777777" w:rsidTr="00F21198">
        <w:tc>
          <w:tcPr>
            <w:tcW w:w="1629" w:type="dxa"/>
          </w:tcPr>
          <w:p w14:paraId="6BC0D0C5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03</w:t>
            </w:r>
          </w:p>
        </w:tc>
        <w:tc>
          <w:tcPr>
            <w:tcW w:w="4716" w:type="dxa"/>
          </w:tcPr>
          <w:p w14:paraId="5F1610D2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F21198">
              <w:rPr>
                <w:rFonts w:ascii="Arial" w:hAnsi="Arial" w:cs="Arial"/>
              </w:rPr>
              <w:t>Especialização</w:t>
            </w:r>
            <w:proofErr w:type="spellEnd"/>
            <w:r w:rsidRPr="00F21198">
              <w:rPr>
                <w:rFonts w:ascii="Arial" w:hAnsi="Arial" w:cs="Arial"/>
              </w:rPr>
              <w:t xml:space="preserve"> </w:t>
            </w:r>
            <w:proofErr w:type="spellStart"/>
            <w:r w:rsidRPr="00F21198">
              <w:rPr>
                <w:rFonts w:ascii="Arial" w:hAnsi="Arial" w:cs="Arial"/>
              </w:rPr>
              <w:t>concluída</w:t>
            </w:r>
            <w:proofErr w:type="spellEnd"/>
            <w:r w:rsidRPr="00F21198">
              <w:rPr>
                <w:rFonts w:ascii="Arial" w:hAnsi="Arial" w:cs="Arial"/>
              </w:rPr>
              <w:t>*</w:t>
            </w:r>
          </w:p>
        </w:tc>
        <w:tc>
          <w:tcPr>
            <w:tcW w:w="1243" w:type="dxa"/>
          </w:tcPr>
          <w:p w14:paraId="6C9040D9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10</w:t>
            </w:r>
          </w:p>
        </w:tc>
        <w:tc>
          <w:tcPr>
            <w:tcW w:w="1268" w:type="dxa"/>
          </w:tcPr>
          <w:p w14:paraId="7514A8A2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10</w:t>
            </w:r>
          </w:p>
        </w:tc>
      </w:tr>
      <w:tr w:rsidR="0038680D" w:rsidRPr="00F21198" w14:paraId="5386F2F4" w14:textId="77777777" w:rsidTr="00F21198">
        <w:tc>
          <w:tcPr>
            <w:tcW w:w="1629" w:type="dxa"/>
          </w:tcPr>
          <w:p w14:paraId="05132175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04</w:t>
            </w:r>
          </w:p>
        </w:tc>
        <w:tc>
          <w:tcPr>
            <w:tcW w:w="4716" w:type="dxa"/>
          </w:tcPr>
          <w:p w14:paraId="49F73FCC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Formação complementar na área de bem-estar animal**</w:t>
            </w:r>
          </w:p>
        </w:tc>
        <w:tc>
          <w:tcPr>
            <w:tcW w:w="1243" w:type="dxa"/>
          </w:tcPr>
          <w:p w14:paraId="2D575B17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2</w:t>
            </w:r>
          </w:p>
        </w:tc>
        <w:tc>
          <w:tcPr>
            <w:tcW w:w="1268" w:type="dxa"/>
          </w:tcPr>
          <w:p w14:paraId="0B4E3D00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10</w:t>
            </w:r>
          </w:p>
        </w:tc>
      </w:tr>
      <w:tr w:rsidR="0038680D" w:rsidRPr="00F21198" w14:paraId="56287BC6" w14:textId="77777777" w:rsidTr="00F21198">
        <w:tc>
          <w:tcPr>
            <w:tcW w:w="1629" w:type="dxa"/>
          </w:tcPr>
          <w:p w14:paraId="7B235F31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05</w:t>
            </w:r>
          </w:p>
        </w:tc>
        <w:tc>
          <w:tcPr>
            <w:tcW w:w="4716" w:type="dxa"/>
          </w:tcPr>
          <w:p w14:paraId="1707D1DD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Membro titular ou suplente de CEUA**</w:t>
            </w:r>
          </w:p>
        </w:tc>
        <w:tc>
          <w:tcPr>
            <w:tcW w:w="1243" w:type="dxa"/>
          </w:tcPr>
          <w:p w14:paraId="220AD6E4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20</w:t>
            </w:r>
          </w:p>
        </w:tc>
        <w:tc>
          <w:tcPr>
            <w:tcW w:w="1268" w:type="dxa"/>
          </w:tcPr>
          <w:p w14:paraId="14E2A6DF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20</w:t>
            </w:r>
          </w:p>
        </w:tc>
      </w:tr>
      <w:tr w:rsidR="0038680D" w:rsidRPr="00F21198" w14:paraId="7BE781A4" w14:textId="77777777" w:rsidTr="00F21198">
        <w:tc>
          <w:tcPr>
            <w:tcW w:w="1629" w:type="dxa"/>
          </w:tcPr>
          <w:p w14:paraId="6A212EB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06</w:t>
            </w:r>
          </w:p>
        </w:tc>
        <w:tc>
          <w:tcPr>
            <w:tcW w:w="4716" w:type="dxa"/>
          </w:tcPr>
          <w:p w14:paraId="160965B7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Livros publicados/organizados com ISBN</w:t>
            </w:r>
          </w:p>
        </w:tc>
        <w:tc>
          <w:tcPr>
            <w:tcW w:w="1243" w:type="dxa"/>
          </w:tcPr>
          <w:p w14:paraId="018FEB69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10</w:t>
            </w:r>
          </w:p>
        </w:tc>
        <w:tc>
          <w:tcPr>
            <w:tcW w:w="1268" w:type="dxa"/>
          </w:tcPr>
          <w:p w14:paraId="0946CB07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21</w:t>
            </w:r>
          </w:p>
        </w:tc>
      </w:tr>
      <w:tr w:rsidR="0038680D" w:rsidRPr="00F21198" w14:paraId="41024391" w14:textId="77777777" w:rsidTr="00F21198">
        <w:tc>
          <w:tcPr>
            <w:tcW w:w="1629" w:type="dxa"/>
          </w:tcPr>
          <w:p w14:paraId="7B655B76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07</w:t>
            </w:r>
          </w:p>
        </w:tc>
        <w:tc>
          <w:tcPr>
            <w:tcW w:w="4716" w:type="dxa"/>
          </w:tcPr>
          <w:p w14:paraId="7A72AF3B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Capítulos de livros publicados com ISBN</w:t>
            </w:r>
          </w:p>
        </w:tc>
        <w:tc>
          <w:tcPr>
            <w:tcW w:w="1243" w:type="dxa"/>
          </w:tcPr>
          <w:p w14:paraId="1CB963E5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  <w:tc>
          <w:tcPr>
            <w:tcW w:w="1268" w:type="dxa"/>
          </w:tcPr>
          <w:p w14:paraId="0F3A0C9B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</w:tr>
      <w:tr w:rsidR="0038680D" w:rsidRPr="00F21198" w14:paraId="71202ED9" w14:textId="77777777" w:rsidTr="00F21198">
        <w:tc>
          <w:tcPr>
            <w:tcW w:w="1629" w:type="dxa"/>
          </w:tcPr>
          <w:p w14:paraId="0EE6E06E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08</w:t>
            </w:r>
          </w:p>
        </w:tc>
        <w:tc>
          <w:tcPr>
            <w:tcW w:w="4716" w:type="dxa"/>
          </w:tcPr>
          <w:p w14:paraId="4A3C8BC4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Tradução de livros ou artigos de periódicos</w:t>
            </w:r>
          </w:p>
        </w:tc>
        <w:tc>
          <w:tcPr>
            <w:tcW w:w="1243" w:type="dxa"/>
          </w:tcPr>
          <w:p w14:paraId="0FCAB3B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  <w:tc>
          <w:tcPr>
            <w:tcW w:w="1268" w:type="dxa"/>
          </w:tcPr>
          <w:p w14:paraId="6E5C972B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3</w:t>
            </w:r>
          </w:p>
        </w:tc>
      </w:tr>
      <w:tr w:rsidR="0038680D" w:rsidRPr="00F21198" w14:paraId="73830F3A" w14:textId="77777777" w:rsidTr="00F21198">
        <w:tc>
          <w:tcPr>
            <w:tcW w:w="1629" w:type="dxa"/>
          </w:tcPr>
          <w:p w14:paraId="7AB24020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09</w:t>
            </w:r>
          </w:p>
        </w:tc>
        <w:tc>
          <w:tcPr>
            <w:tcW w:w="4716" w:type="dxa"/>
          </w:tcPr>
          <w:p w14:paraId="23531139" w14:textId="32F68A5F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F21198">
              <w:rPr>
                <w:rFonts w:ascii="Arial" w:hAnsi="Arial" w:cs="Arial"/>
              </w:rPr>
              <w:t>Revisor</w:t>
            </w:r>
            <w:proofErr w:type="spellEnd"/>
            <w:r w:rsidRPr="00F21198">
              <w:rPr>
                <w:rFonts w:ascii="Arial" w:hAnsi="Arial" w:cs="Arial"/>
              </w:rPr>
              <w:t xml:space="preserve"> de </w:t>
            </w:r>
            <w:proofErr w:type="spellStart"/>
            <w:r w:rsidRPr="00F21198">
              <w:rPr>
                <w:rFonts w:ascii="Arial" w:hAnsi="Arial" w:cs="Arial"/>
              </w:rPr>
              <w:t>periódicos</w:t>
            </w:r>
            <w:proofErr w:type="spellEnd"/>
          </w:p>
        </w:tc>
        <w:tc>
          <w:tcPr>
            <w:tcW w:w="1243" w:type="dxa"/>
          </w:tcPr>
          <w:p w14:paraId="44C88C7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0,5</w:t>
            </w:r>
          </w:p>
        </w:tc>
        <w:tc>
          <w:tcPr>
            <w:tcW w:w="1268" w:type="dxa"/>
          </w:tcPr>
          <w:p w14:paraId="5CC1025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2,5</w:t>
            </w:r>
          </w:p>
        </w:tc>
      </w:tr>
      <w:tr w:rsidR="0038680D" w:rsidRPr="00F21198" w14:paraId="2524631F" w14:textId="77777777" w:rsidTr="00F21198">
        <w:tc>
          <w:tcPr>
            <w:tcW w:w="1629" w:type="dxa"/>
          </w:tcPr>
          <w:p w14:paraId="05EC258D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10</w:t>
            </w:r>
          </w:p>
        </w:tc>
        <w:tc>
          <w:tcPr>
            <w:tcW w:w="4716" w:type="dxa"/>
          </w:tcPr>
          <w:p w14:paraId="4F6940E7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Artigo Qualis CAPES A1, A2, A3, A4</w:t>
            </w:r>
          </w:p>
        </w:tc>
        <w:tc>
          <w:tcPr>
            <w:tcW w:w="1243" w:type="dxa"/>
          </w:tcPr>
          <w:p w14:paraId="13EBBDFB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  <w:tc>
          <w:tcPr>
            <w:tcW w:w="1268" w:type="dxa"/>
          </w:tcPr>
          <w:p w14:paraId="55E3F46A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30</w:t>
            </w:r>
          </w:p>
        </w:tc>
      </w:tr>
      <w:tr w:rsidR="0038680D" w:rsidRPr="00F21198" w14:paraId="5F9D02B8" w14:textId="77777777" w:rsidTr="00F21198">
        <w:tc>
          <w:tcPr>
            <w:tcW w:w="1629" w:type="dxa"/>
          </w:tcPr>
          <w:p w14:paraId="7FFB6337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11</w:t>
            </w:r>
          </w:p>
        </w:tc>
        <w:tc>
          <w:tcPr>
            <w:tcW w:w="4716" w:type="dxa"/>
          </w:tcPr>
          <w:p w14:paraId="6A1A35B4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Artigo Qualis CAPES B1, B2, B3, B4</w:t>
            </w:r>
          </w:p>
        </w:tc>
        <w:tc>
          <w:tcPr>
            <w:tcW w:w="1243" w:type="dxa"/>
          </w:tcPr>
          <w:p w14:paraId="0A8B3CFF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2</w:t>
            </w:r>
          </w:p>
        </w:tc>
        <w:tc>
          <w:tcPr>
            <w:tcW w:w="1268" w:type="dxa"/>
          </w:tcPr>
          <w:p w14:paraId="1AAFA6C1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10</w:t>
            </w:r>
          </w:p>
        </w:tc>
      </w:tr>
      <w:tr w:rsidR="0038680D" w:rsidRPr="00F21198" w14:paraId="346C4128" w14:textId="77777777" w:rsidTr="00F21198">
        <w:tc>
          <w:tcPr>
            <w:tcW w:w="1629" w:type="dxa"/>
          </w:tcPr>
          <w:p w14:paraId="257E270F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12</w:t>
            </w:r>
          </w:p>
        </w:tc>
        <w:tc>
          <w:tcPr>
            <w:tcW w:w="4716" w:type="dxa"/>
          </w:tcPr>
          <w:p w14:paraId="73AD3899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Artigos científicos não inseridos no Qualis CAPES</w:t>
            </w:r>
          </w:p>
        </w:tc>
        <w:tc>
          <w:tcPr>
            <w:tcW w:w="1243" w:type="dxa"/>
          </w:tcPr>
          <w:p w14:paraId="576130BA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1,5</w:t>
            </w:r>
          </w:p>
        </w:tc>
        <w:tc>
          <w:tcPr>
            <w:tcW w:w="1268" w:type="dxa"/>
          </w:tcPr>
          <w:p w14:paraId="4697462F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</w:tr>
      <w:tr w:rsidR="0038680D" w:rsidRPr="00F21198" w14:paraId="30E89ED0" w14:textId="77777777" w:rsidTr="00F21198">
        <w:tc>
          <w:tcPr>
            <w:tcW w:w="1629" w:type="dxa"/>
          </w:tcPr>
          <w:p w14:paraId="380C6B55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13</w:t>
            </w:r>
          </w:p>
        </w:tc>
        <w:tc>
          <w:tcPr>
            <w:tcW w:w="4716" w:type="dxa"/>
          </w:tcPr>
          <w:p w14:paraId="4F7E608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Trabalho completo publicado em anais</w:t>
            </w:r>
          </w:p>
        </w:tc>
        <w:tc>
          <w:tcPr>
            <w:tcW w:w="1243" w:type="dxa"/>
          </w:tcPr>
          <w:p w14:paraId="3E496A1E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1,5</w:t>
            </w:r>
          </w:p>
        </w:tc>
        <w:tc>
          <w:tcPr>
            <w:tcW w:w="1268" w:type="dxa"/>
          </w:tcPr>
          <w:p w14:paraId="2178C349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</w:tr>
      <w:tr w:rsidR="0038680D" w:rsidRPr="00F21198" w14:paraId="662C045B" w14:textId="77777777" w:rsidTr="00F21198">
        <w:tc>
          <w:tcPr>
            <w:tcW w:w="1629" w:type="dxa"/>
          </w:tcPr>
          <w:p w14:paraId="67215C7D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14</w:t>
            </w:r>
          </w:p>
        </w:tc>
        <w:tc>
          <w:tcPr>
            <w:tcW w:w="4716" w:type="dxa"/>
          </w:tcPr>
          <w:p w14:paraId="05E619D4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 xml:space="preserve">Resumo expandido </w:t>
            </w:r>
            <w:r w:rsidRPr="00F21198">
              <w:rPr>
                <w:rFonts w:ascii="Arial" w:hAnsi="Arial" w:cs="Arial"/>
                <w:lang w:val="pt-BR"/>
              </w:rPr>
              <w:t>publicado em anais</w:t>
            </w:r>
          </w:p>
        </w:tc>
        <w:tc>
          <w:tcPr>
            <w:tcW w:w="1243" w:type="dxa"/>
          </w:tcPr>
          <w:p w14:paraId="67799B80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1,0</w:t>
            </w:r>
          </w:p>
        </w:tc>
        <w:tc>
          <w:tcPr>
            <w:tcW w:w="1268" w:type="dxa"/>
          </w:tcPr>
          <w:p w14:paraId="3F4F7443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</w:tr>
      <w:tr w:rsidR="0038680D" w:rsidRPr="00F21198" w14:paraId="1B05FB5D" w14:textId="77777777" w:rsidTr="00F21198">
        <w:tc>
          <w:tcPr>
            <w:tcW w:w="1629" w:type="dxa"/>
          </w:tcPr>
          <w:p w14:paraId="41B004FB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15</w:t>
            </w:r>
          </w:p>
        </w:tc>
        <w:tc>
          <w:tcPr>
            <w:tcW w:w="4716" w:type="dxa"/>
          </w:tcPr>
          <w:p w14:paraId="18BBD692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  <w:lang w:val="pt-BR"/>
              </w:rPr>
            </w:pPr>
            <w:r w:rsidRPr="00F21198">
              <w:rPr>
                <w:rFonts w:ascii="Arial" w:hAnsi="Arial" w:cs="Arial"/>
                <w:lang w:val="pt-BR"/>
              </w:rPr>
              <w:t>Resumo simples publicado em anais</w:t>
            </w:r>
          </w:p>
        </w:tc>
        <w:tc>
          <w:tcPr>
            <w:tcW w:w="1243" w:type="dxa"/>
          </w:tcPr>
          <w:p w14:paraId="79235A28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0,5</w:t>
            </w:r>
          </w:p>
        </w:tc>
        <w:tc>
          <w:tcPr>
            <w:tcW w:w="1268" w:type="dxa"/>
          </w:tcPr>
          <w:p w14:paraId="5C46966F" w14:textId="77777777" w:rsidR="0038680D" w:rsidRPr="00F21198" w:rsidRDefault="00FA0599" w:rsidP="00F21198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5</w:t>
            </w:r>
          </w:p>
        </w:tc>
      </w:tr>
    </w:tbl>
    <w:p w14:paraId="4F88ECDC" w14:textId="77777777" w:rsidR="0038680D" w:rsidRPr="00F21198" w:rsidRDefault="00FA0599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* Será considerada apenas a maior titulação da candidata ou do candidato.</w:t>
      </w:r>
    </w:p>
    <w:p w14:paraId="52F3981A" w14:textId="77777777" w:rsidR="0038680D" w:rsidRPr="00F21198" w:rsidRDefault="00FA0599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t>** Os comprovantes deverão ser apresentados em arquivo único PDF no ato da inscrição.</w:t>
      </w:r>
    </w:p>
    <w:p w14:paraId="661EF1AA" w14:textId="77777777" w:rsidR="0038680D" w:rsidRPr="00F21198" w:rsidRDefault="00FA0599">
      <w:pPr>
        <w:rPr>
          <w:rFonts w:ascii="Arial" w:hAnsi="Arial" w:cs="Arial"/>
          <w:lang w:val="pt-BR"/>
        </w:rPr>
      </w:pPr>
      <w:r w:rsidRPr="00F21198">
        <w:rPr>
          <w:rFonts w:ascii="Arial" w:hAnsi="Arial" w:cs="Arial"/>
          <w:lang w:val="pt-BR"/>
        </w:rPr>
        <w:br w:type="page"/>
      </w:r>
    </w:p>
    <w:p w14:paraId="4C29E6E4" w14:textId="77777777" w:rsidR="0038680D" w:rsidRPr="00F21198" w:rsidRDefault="00FA0599">
      <w:pPr>
        <w:pStyle w:val="Ttulo1"/>
        <w:rPr>
          <w:rFonts w:ascii="Arial" w:hAnsi="Arial" w:cs="Arial"/>
          <w:sz w:val="22"/>
          <w:szCs w:val="22"/>
          <w:lang w:val="pt-BR"/>
        </w:rPr>
      </w:pPr>
      <w:r w:rsidRPr="00F21198">
        <w:rPr>
          <w:rFonts w:ascii="Arial" w:hAnsi="Arial" w:cs="Arial"/>
          <w:sz w:val="22"/>
          <w:szCs w:val="22"/>
          <w:lang w:val="pt-BR"/>
        </w:rPr>
        <w:lastRenderedPageBreak/>
        <w:t>ANEXO IV — FORMULÁRIO PA</w:t>
      </w:r>
      <w:r w:rsidRPr="00F21198">
        <w:rPr>
          <w:rFonts w:ascii="Arial" w:hAnsi="Arial" w:cs="Arial"/>
          <w:sz w:val="22"/>
          <w:szCs w:val="22"/>
          <w:lang w:val="pt-BR"/>
        </w:rPr>
        <w:t>DRÃO DE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8680D" w:rsidRPr="00F21198" w14:paraId="699B77B2" w14:textId="77777777">
        <w:tc>
          <w:tcPr>
            <w:tcW w:w="4320" w:type="dxa"/>
          </w:tcPr>
          <w:p w14:paraId="7E8B9463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Nome:</w:t>
            </w:r>
          </w:p>
        </w:tc>
        <w:tc>
          <w:tcPr>
            <w:tcW w:w="4320" w:type="dxa"/>
          </w:tcPr>
          <w:p w14:paraId="4BC898D1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23FEA45E" w14:textId="77777777">
        <w:tc>
          <w:tcPr>
            <w:tcW w:w="4320" w:type="dxa"/>
          </w:tcPr>
          <w:p w14:paraId="0C4BC57A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Número do edital:</w:t>
            </w:r>
          </w:p>
        </w:tc>
        <w:tc>
          <w:tcPr>
            <w:tcW w:w="4320" w:type="dxa"/>
          </w:tcPr>
          <w:p w14:paraId="51E39CAE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2572AF79" w14:textId="77777777">
        <w:tc>
          <w:tcPr>
            <w:tcW w:w="4320" w:type="dxa"/>
          </w:tcPr>
          <w:p w14:paraId="7AF465DD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Câmpus/Unidade:</w:t>
            </w:r>
          </w:p>
        </w:tc>
        <w:tc>
          <w:tcPr>
            <w:tcW w:w="4320" w:type="dxa"/>
          </w:tcPr>
          <w:p w14:paraId="0CF4C693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0508E1D8" w14:textId="77777777">
        <w:tc>
          <w:tcPr>
            <w:tcW w:w="4320" w:type="dxa"/>
          </w:tcPr>
          <w:p w14:paraId="3BC28608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CPF:</w:t>
            </w:r>
          </w:p>
        </w:tc>
        <w:tc>
          <w:tcPr>
            <w:tcW w:w="4320" w:type="dxa"/>
          </w:tcPr>
          <w:p w14:paraId="309CA8EA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554363CF" w14:textId="77777777">
        <w:tc>
          <w:tcPr>
            <w:tcW w:w="4320" w:type="dxa"/>
          </w:tcPr>
          <w:p w14:paraId="40CCBDDC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E-mail:</w:t>
            </w:r>
          </w:p>
        </w:tc>
        <w:tc>
          <w:tcPr>
            <w:tcW w:w="4320" w:type="dxa"/>
          </w:tcPr>
          <w:p w14:paraId="099C8913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6259AC60" w14:textId="77777777">
        <w:tc>
          <w:tcPr>
            <w:tcW w:w="4320" w:type="dxa"/>
          </w:tcPr>
          <w:p w14:paraId="1558E819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Telefone celular:</w:t>
            </w:r>
          </w:p>
        </w:tc>
        <w:tc>
          <w:tcPr>
            <w:tcW w:w="4320" w:type="dxa"/>
          </w:tcPr>
          <w:p w14:paraId="0ECCD024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  <w:tr w:rsidR="0038680D" w:rsidRPr="00F21198" w14:paraId="0ADA70B8" w14:textId="77777777">
        <w:tc>
          <w:tcPr>
            <w:tcW w:w="4320" w:type="dxa"/>
          </w:tcPr>
          <w:p w14:paraId="2536BAAA" w14:textId="77777777" w:rsidR="0038680D" w:rsidRPr="00F21198" w:rsidRDefault="00FA0599" w:rsidP="00D771B7">
            <w:pPr>
              <w:spacing w:before="240"/>
              <w:rPr>
                <w:rFonts w:ascii="Arial" w:hAnsi="Arial" w:cs="Arial"/>
              </w:rPr>
            </w:pPr>
            <w:r w:rsidRPr="00F21198">
              <w:rPr>
                <w:rFonts w:ascii="Arial" w:hAnsi="Arial" w:cs="Arial"/>
              </w:rPr>
              <w:t>SIAPE:</w:t>
            </w:r>
          </w:p>
        </w:tc>
        <w:tc>
          <w:tcPr>
            <w:tcW w:w="4320" w:type="dxa"/>
          </w:tcPr>
          <w:p w14:paraId="3FA3D2CA" w14:textId="77777777" w:rsidR="0038680D" w:rsidRPr="00F21198" w:rsidRDefault="0038680D" w:rsidP="00D771B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922F471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br/>
        <w:t>JUSTIFICATIVA (FUNDAMENTAÇÃO):</w:t>
      </w:r>
    </w:p>
    <w:p w14:paraId="4D089CB2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5E702610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0F712602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02CBC750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5EA9FE75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3A93C9C4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br/>
      </w:r>
      <w:r w:rsidRPr="00F21198">
        <w:rPr>
          <w:rFonts w:ascii="Arial" w:hAnsi="Arial" w:cs="Arial"/>
        </w:rPr>
        <w:t>SOLICITAÇÃO:</w:t>
      </w:r>
    </w:p>
    <w:p w14:paraId="52B026F7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4AD3A580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3480FC30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p w14:paraId="53578B5D" w14:textId="77777777" w:rsidR="0038680D" w:rsidRPr="00F21198" w:rsidRDefault="00FA0599">
      <w:pPr>
        <w:rPr>
          <w:rFonts w:ascii="Arial" w:hAnsi="Arial" w:cs="Arial"/>
        </w:rPr>
      </w:pPr>
      <w:r w:rsidRPr="00F21198">
        <w:rPr>
          <w:rFonts w:ascii="Arial" w:hAnsi="Arial" w:cs="Arial"/>
        </w:rPr>
        <w:t>____________________________________________________________</w:t>
      </w:r>
    </w:p>
    <w:sectPr w:rsidR="0038680D" w:rsidRPr="00F211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364338"/>
    <w:multiLevelType w:val="multilevel"/>
    <w:tmpl w:val="E88E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680D"/>
    <w:rsid w:val="005A4F48"/>
    <w:rsid w:val="007F4544"/>
    <w:rsid w:val="00AA1D8D"/>
    <w:rsid w:val="00B47730"/>
    <w:rsid w:val="00CB0664"/>
    <w:rsid w:val="00D14CE7"/>
    <w:rsid w:val="00D771B7"/>
    <w:rsid w:val="00F21198"/>
    <w:rsid w:val="00FA0599"/>
    <w:rsid w:val="00FC4B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E9CFD"/>
  <w14:defaultImageDpi w14:val="300"/>
  <w15:docId w15:val="{F8FC0D98-60EB-43AC-84DE-B1A65B20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B8E32D-3E68-4085-9209-771F848D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972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Henrique Asconavieta da Silva</cp:lastModifiedBy>
  <cp:revision>4</cp:revision>
  <dcterms:created xsi:type="dcterms:W3CDTF">2026-05-13T17:31:00Z</dcterms:created>
  <dcterms:modified xsi:type="dcterms:W3CDTF">2026-05-13T20:29:00Z</dcterms:modified>
  <cp:category/>
</cp:coreProperties>
</file>